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85E3" w14:textId="06453348" w:rsidR="00545A0B" w:rsidRDefault="00545A0B">
      <w:pPr>
        <w:jc w:val="center"/>
      </w:pPr>
    </w:p>
    <w:p w14:paraId="038B4A39" w14:textId="77777777" w:rsidR="000E70A8" w:rsidRDefault="000E70A8" w:rsidP="000E70A8">
      <w:pPr>
        <w:jc w:val="center"/>
        <w:rPr>
          <w:b/>
          <w:sz w:val="28"/>
        </w:rPr>
      </w:pPr>
    </w:p>
    <w:p w14:paraId="09323DFE" w14:textId="11AB2D00" w:rsidR="00545A0B" w:rsidRPr="000E70A8" w:rsidRDefault="007A5E1F" w:rsidP="000E70A8">
      <w:pPr>
        <w:jc w:val="center"/>
        <w:rPr>
          <w:b/>
          <w:sz w:val="28"/>
        </w:rPr>
      </w:pPr>
      <w:r>
        <w:rPr>
          <w:b/>
          <w:sz w:val="28"/>
        </w:rPr>
        <w:t>A</w:t>
      </w:r>
      <w:r w:rsidR="000E70A8">
        <w:rPr>
          <w:b/>
          <w:sz w:val="28"/>
        </w:rPr>
        <w:t>.</w:t>
      </w:r>
      <w:r>
        <w:rPr>
          <w:b/>
          <w:sz w:val="28"/>
        </w:rPr>
        <w:t xml:space="preserve"> S</w:t>
      </w:r>
      <w:r w:rsidR="000E70A8">
        <w:rPr>
          <w:b/>
          <w:sz w:val="28"/>
        </w:rPr>
        <w:t>.</w:t>
      </w:r>
      <w:r>
        <w:rPr>
          <w:b/>
          <w:sz w:val="28"/>
        </w:rPr>
        <w:t xml:space="preserve"> D</w:t>
      </w:r>
      <w:r w:rsidR="000E70A8">
        <w:rPr>
          <w:b/>
          <w:sz w:val="28"/>
        </w:rPr>
        <w:t>.</w:t>
      </w:r>
      <w:r>
        <w:rPr>
          <w:b/>
          <w:sz w:val="28"/>
        </w:rPr>
        <w:t xml:space="preserve"> GIUCO’97</w:t>
      </w:r>
      <w:r>
        <w:rPr>
          <w:b/>
          <w:sz w:val="28"/>
        </w:rPr>
        <w:br/>
      </w:r>
      <w:proofErr w:type="spellStart"/>
      <w:r>
        <w:rPr>
          <w:sz w:val="20"/>
        </w:rPr>
        <w:t>Sede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Legale</w:t>
      </w:r>
      <w:proofErr w:type="spellEnd"/>
      <w:r>
        <w:rPr>
          <w:sz w:val="20"/>
        </w:rPr>
        <w:t>: Via Ancona 2, 10152 Torino</w:t>
      </w:r>
      <w:r>
        <w:rPr>
          <w:sz w:val="20"/>
        </w:rPr>
        <w:br/>
        <w:t>Email: segreteria.torino@giuco97.it | CF: 97593970011</w:t>
      </w:r>
    </w:p>
    <w:p w14:paraId="5A4359AF" w14:textId="5FD57E93" w:rsidR="00545A0B" w:rsidRPr="000E70A8" w:rsidRDefault="007A5E1F" w:rsidP="000E70A8">
      <w:pPr>
        <w:jc w:val="center"/>
        <w:rPr>
          <w:sz w:val="30"/>
          <w:szCs w:val="30"/>
        </w:rPr>
      </w:pPr>
      <w:r w:rsidRPr="000E70A8">
        <w:rPr>
          <w:b/>
          <w:color w:val="004C3F"/>
          <w:sz w:val="30"/>
          <w:szCs w:val="30"/>
        </w:rPr>
        <w:t>MODULO ISCRIZIONE– STAGIONE SPORTIVA 2025/2026</w:t>
      </w:r>
    </w:p>
    <w:p w14:paraId="386E1852" w14:textId="77777777" w:rsidR="000E70A8" w:rsidRPr="000E70A8" w:rsidRDefault="007A5E1F" w:rsidP="000E70A8">
      <w:pPr>
        <w:rPr>
          <w:sz w:val="2"/>
          <w:szCs w:val="2"/>
        </w:rPr>
      </w:pPr>
      <w:r w:rsidRPr="000E70A8">
        <w:rPr>
          <w:b/>
          <w:sz w:val="30"/>
          <w:szCs w:val="30"/>
        </w:rPr>
        <w:t>DATI ANAGRAFICI DELL’ATLETA</w:t>
      </w:r>
      <w:r>
        <w:rPr>
          <w:b/>
        </w:rPr>
        <w:br/>
      </w:r>
    </w:p>
    <w:p w14:paraId="473A33B3" w14:textId="6BBDDFC7" w:rsidR="00545A0B" w:rsidRPr="000E70A8" w:rsidRDefault="007A5E1F" w:rsidP="000E70A8">
      <w:pPr>
        <w:jc w:val="both"/>
        <w:rPr>
          <w:sz w:val="28"/>
          <w:szCs w:val="28"/>
        </w:rPr>
      </w:pPr>
      <w:r w:rsidRPr="000E70A8">
        <w:rPr>
          <w:sz w:val="28"/>
          <w:szCs w:val="28"/>
        </w:rPr>
        <w:t xml:space="preserve">Nome </w:t>
      </w:r>
      <w:r w:rsidR="000E70A8" w:rsidRPr="000E70A8">
        <w:rPr>
          <w:sz w:val="28"/>
          <w:szCs w:val="28"/>
        </w:rPr>
        <w:t>____________________</w:t>
      </w:r>
      <w:r w:rsidR="000E70A8">
        <w:rPr>
          <w:sz w:val="28"/>
          <w:szCs w:val="28"/>
        </w:rPr>
        <w:t>_</w:t>
      </w:r>
      <w:r w:rsidRPr="000E70A8">
        <w:rPr>
          <w:sz w:val="28"/>
          <w:szCs w:val="28"/>
        </w:rPr>
        <w:t xml:space="preserve"> </w:t>
      </w:r>
      <w:proofErr w:type="spellStart"/>
      <w:r w:rsidRPr="000E70A8">
        <w:rPr>
          <w:sz w:val="28"/>
          <w:szCs w:val="28"/>
        </w:rPr>
        <w:t>Cognome</w:t>
      </w:r>
      <w:proofErr w:type="spellEnd"/>
      <w:r w:rsidR="000E70A8" w:rsidRPr="000E70A8">
        <w:rPr>
          <w:sz w:val="28"/>
          <w:szCs w:val="28"/>
        </w:rPr>
        <w:t xml:space="preserve"> __________________________</w:t>
      </w:r>
      <w:r w:rsidRPr="000E70A8">
        <w:rPr>
          <w:sz w:val="28"/>
          <w:szCs w:val="28"/>
        </w:rPr>
        <w:br/>
        <w:t xml:space="preserve">Data e </w:t>
      </w:r>
      <w:proofErr w:type="spellStart"/>
      <w:r w:rsidR="000E70A8" w:rsidRPr="000E70A8">
        <w:rPr>
          <w:sz w:val="28"/>
          <w:szCs w:val="28"/>
        </w:rPr>
        <w:t>l</w:t>
      </w:r>
      <w:r w:rsidRPr="000E70A8">
        <w:rPr>
          <w:sz w:val="28"/>
          <w:szCs w:val="28"/>
        </w:rPr>
        <w:t>uogo</w:t>
      </w:r>
      <w:proofErr w:type="spellEnd"/>
      <w:r w:rsidRPr="000E70A8">
        <w:rPr>
          <w:sz w:val="28"/>
          <w:szCs w:val="28"/>
        </w:rPr>
        <w:t xml:space="preserve"> di </w:t>
      </w:r>
      <w:proofErr w:type="spellStart"/>
      <w:r w:rsidR="000E70A8" w:rsidRPr="000E70A8">
        <w:rPr>
          <w:sz w:val="28"/>
          <w:szCs w:val="28"/>
        </w:rPr>
        <w:t>n</w:t>
      </w:r>
      <w:r w:rsidRPr="000E70A8">
        <w:rPr>
          <w:sz w:val="28"/>
          <w:szCs w:val="28"/>
        </w:rPr>
        <w:t>ascita</w:t>
      </w:r>
      <w:proofErr w:type="spellEnd"/>
      <w:r w:rsidR="000E70A8" w:rsidRPr="000E70A8">
        <w:rPr>
          <w:sz w:val="28"/>
          <w:szCs w:val="28"/>
        </w:rPr>
        <w:t xml:space="preserve"> __________________________________________</w:t>
      </w:r>
      <w:r w:rsidRPr="000E70A8">
        <w:rPr>
          <w:sz w:val="28"/>
          <w:szCs w:val="28"/>
        </w:rPr>
        <w:br/>
      </w:r>
      <w:proofErr w:type="spellStart"/>
      <w:r w:rsidRPr="000E70A8">
        <w:rPr>
          <w:sz w:val="28"/>
          <w:szCs w:val="28"/>
        </w:rPr>
        <w:t>Codice</w:t>
      </w:r>
      <w:proofErr w:type="spellEnd"/>
      <w:r w:rsidRPr="000E70A8">
        <w:rPr>
          <w:sz w:val="28"/>
          <w:szCs w:val="28"/>
        </w:rPr>
        <w:t xml:space="preserve"> </w:t>
      </w:r>
      <w:proofErr w:type="spellStart"/>
      <w:r w:rsidRPr="000E70A8">
        <w:rPr>
          <w:sz w:val="28"/>
          <w:szCs w:val="28"/>
        </w:rPr>
        <w:t>Fiscale</w:t>
      </w:r>
      <w:proofErr w:type="spellEnd"/>
      <w:r w:rsidR="000E70A8" w:rsidRPr="000E70A8">
        <w:rPr>
          <w:sz w:val="28"/>
          <w:szCs w:val="28"/>
        </w:rPr>
        <w:t xml:space="preserve"> _________________________________________________</w:t>
      </w:r>
      <w:r w:rsidRPr="000E70A8">
        <w:rPr>
          <w:sz w:val="28"/>
          <w:szCs w:val="28"/>
        </w:rPr>
        <w:br/>
      </w:r>
      <w:proofErr w:type="spellStart"/>
      <w:r w:rsidRPr="000E70A8">
        <w:rPr>
          <w:sz w:val="28"/>
          <w:szCs w:val="28"/>
        </w:rPr>
        <w:t>Indirizzo</w:t>
      </w:r>
      <w:proofErr w:type="spellEnd"/>
      <w:r w:rsidRPr="000E70A8">
        <w:rPr>
          <w:sz w:val="28"/>
          <w:szCs w:val="28"/>
        </w:rPr>
        <w:t xml:space="preserve"> di </w:t>
      </w:r>
      <w:proofErr w:type="spellStart"/>
      <w:r w:rsidR="000E70A8" w:rsidRPr="000E70A8">
        <w:rPr>
          <w:sz w:val="28"/>
          <w:szCs w:val="28"/>
        </w:rPr>
        <w:t>r</w:t>
      </w:r>
      <w:r w:rsidRPr="000E70A8">
        <w:rPr>
          <w:sz w:val="28"/>
          <w:szCs w:val="28"/>
        </w:rPr>
        <w:t>esidenza</w:t>
      </w:r>
      <w:proofErr w:type="spellEnd"/>
      <w:r w:rsidR="000E70A8" w:rsidRPr="000E70A8">
        <w:rPr>
          <w:sz w:val="28"/>
          <w:szCs w:val="28"/>
        </w:rPr>
        <w:t xml:space="preserve"> ______________________</w:t>
      </w:r>
      <w:r w:rsidR="000E70A8">
        <w:rPr>
          <w:sz w:val="28"/>
          <w:szCs w:val="28"/>
        </w:rPr>
        <w:t>___</w:t>
      </w:r>
      <w:r w:rsidR="000E70A8" w:rsidRPr="000E70A8">
        <w:rPr>
          <w:sz w:val="28"/>
          <w:szCs w:val="28"/>
        </w:rPr>
        <w:t>_</w:t>
      </w:r>
      <w:r w:rsidR="000E70A8">
        <w:rPr>
          <w:sz w:val="28"/>
          <w:szCs w:val="28"/>
        </w:rPr>
        <w:t xml:space="preserve"> CAP </w:t>
      </w:r>
      <w:r w:rsidR="000E70A8" w:rsidRPr="000E70A8">
        <w:rPr>
          <w:sz w:val="28"/>
          <w:szCs w:val="28"/>
        </w:rPr>
        <w:t>______________</w:t>
      </w:r>
      <w:r w:rsidRPr="000E70A8">
        <w:rPr>
          <w:sz w:val="28"/>
          <w:szCs w:val="28"/>
        </w:rPr>
        <w:br/>
      </w:r>
      <w:proofErr w:type="spellStart"/>
      <w:r w:rsidRPr="000E70A8">
        <w:rPr>
          <w:sz w:val="28"/>
          <w:szCs w:val="28"/>
        </w:rPr>
        <w:t>Telefono</w:t>
      </w:r>
      <w:proofErr w:type="spellEnd"/>
      <w:r w:rsidR="000E70A8" w:rsidRPr="000E70A8">
        <w:rPr>
          <w:sz w:val="28"/>
          <w:szCs w:val="28"/>
        </w:rPr>
        <w:t xml:space="preserve"> _____________________________________________________</w:t>
      </w:r>
      <w:r w:rsidRPr="000E70A8">
        <w:rPr>
          <w:sz w:val="28"/>
          <w:szCs w:val="28"/>
        </w:rPr>
        <w:br/>
        <w:t>Email</w:t>
      </w:r>
      <w:r w:rsidR="000E70A8" w:rsidRPr="000E70A8">
        <w:rPr>
          <w:sz w:val="28"/>
          <w:szCs w:val="28"/>
        </w:rPr>
        <w:t xml:space="preserve"> _______________________</w:t>
      </w:r>
      <w:r w:rsidR="00A0265E">
        <w:rPr>
          <w:sz w:val="28"/>
          <w:szCs w:val="28"/>
        </w:rPr>
        <w:t xml:space="preserve"> </w:t>
      </w:r>
      <w:proofErr w:type="spellStart"/>
      <w:r w:rsidR="00A0265E">
        <w:rPr>
          <w:sz w:val="28"/>
          <w:szCs w:val="28"/>
        </w:rPr>
        <w:t>Attività</w:t>
      </w:r>
      <w:proofErr w:type="spellEnd"/>
      <w:r w:rsidR="00A0265E">
        <w:rPr>
          <w:sz w:val="28"/>
          <w:szCs w:val="28"/>
        </w:rPr>
        <w:t xml:space="preserve"> </w:t>
      </w:r>
      <w:proofErr w:type="spellStart"/>
      <w:r w:rsidR="00A0265E">
        <w:rPr>
          <w:sz w:val="28"/>
          <w:szCs w:val="28"/>
        </w:rPr>
        <w:t>sportiva</w:t>
      </w:r>
      <w:proofErr w:type="spellEnd"/>
      <w:r w:rsidR="00A0265E">
        <w:rPr>
          <w:sz w:val="28"/>
          <w:szCs w:val="28"/>
        </w:rPr>
        <w:t xml:space="preserve"> </w:t>
      </w:r>
      <w:r w:rsidR="000E70A8" w:rsidRPr="000E70A8">
        <w:rPr>
          <w:sz w:val="28"/>
          <w:szCs w:val="28"/>
        </w:rPr>
        <w:t>________</w:t>
      </w:r>
      <w:r w:rsidR="000E70A8">
        <w:rPr>
          <w:sz w:val="28"/>
          <w:szCs w:val="28"/>
        </w:rPr>
        <w:t>_</w:t>
      </w:r>
      <w:r w:rsidR="000E70A8" w:rsidRPr="000E70A8">
        <w:rPr>
          <w:sz w:val="28"/>
          <w:szCs w:val="28"/>
        </w:rPr>
        <w:t>___________</w:t>
      </w:r>
    </w:p>
    <w:p w14:paraId="2ACA165F" w14:textId="77777777" w:rsidR="000E70A8" w:rsidRPr="000E70A8" w:rsidRDefault="007A5E1F" w:rsidP="000E70A8">
      <w:pPr>
        <w:rPr>
          <w:sz w:val="2"/>
          <w:szCs w:val="2"/>
        </w:rPr>
      </w:pPr>
      <w:r w:rsidRPr="000E70A8">
        <w:rPr>
          <w:b/>
          <w:sz w:val="30"/>
          <w:szCs w:val="30"/>
        </w:rPr>
        <w:t>IN CASO DI MINORE - DATI DEL GENITORE/TUTORE</w:t>
      </w:r>
      <w:r>
        <w:rPr>
          <w:b/>
        </w:rPr>
        <w:br/>
      </w:r>
    </w:p>
    <w:p w14:paraId="5F8B0624" w14:textId="0C02E455" w:rsidR="000E70A8" w:rsidRDefault="007A5E1F" w:rsidP="000E70A8">
      <w:pPr>
        <w:jc w:val="both"/>
        <w:rPr>
          <w:sz w:val="28"/>
          <w:szCs w:val="28"/>
        </w:rPr>
      </w:pPr>
      <w:r w:rsidRPr="000E70A8">
        <w:rPr>
          <w:sz w:val="28"/>
          <w:szCs w:val="28"/>
        </w:rPr>
        <w:t>Nome</w:t>
      </w:r>
      <w:r w:rsidR="000E70A8">
        <w:rPr>
          <w:sz w:val="28"/>
          <w:szCs w:val="28"/>
        </w:rPr>
        <w:t xml:space="preserve"> ____________________</w:t>
      </w:r>
      <w:r w:rsidRPr="000E70A8">
        <w:rPr>
          <w:sz w:val="28"/>
          <w:szCs w:val="28"/>
        </w:rPr>
        <w:t xml:space="preserve"> </w:t>
      </w:r>
      <w:proofErr w:type="spellStart"/>
      <w:r w:rsidRPr="000E70A8">
        <w:rPr>
          <w:sz w:val="28"/>
          <w:szCs w:val="28"/>
        </w:rPr>
        <w:t>Cognome</w:t>
      </w:r>
      <w:proofErr w:type="spellEnd"/>
      <w:r w:rsidR="000E70A8">
        <w:rPr>
          <w:sz w:val="28"/>
          <w:szCs w:val="28"/>
        </w:rPr>
        <w:t xml:space="preserve"> ___________________________</w:t>
      </w:r>
      <w:r w:rsidRPr="000E70A8">
        <w:rPr>
          <w:sz w:val="28"/>
          <w:szCs w:val="28"/>
        </w:rPr>
        <w:br/>
      </w:r>
      <w:r w:rsidR="000E70A8" w:rsidRPr="000E70A8">
        <w:rPr>
          <w:sz w:val="28"/>
          <w:szCs w:val="28"/>
        </w:rPr>
        <w:t xml:space="preserve">Data e </w:t>
      </w:r>
      <w:proofErr w:type="spellStart"/>
      <w:r w:rsidR="000E70A8" w:rsidRPr="000E70A8">
        <w:rPr>
          <w:sz w:val="28"/>
          <w:szCs w:val="28"/>
        </w:rPr>
        <w:t>luogo</w:t>
      </w:r>
      <w:proofErr w:type="spellEnd"/>
      <w:r w:rsidR="000E70A8" w:rsidRPr="000E70A8">
        <w:rPr>
          <w:sz w:val="28"/>
          <w:szCs w:val="28"/>
        </w:rPr>
        <w:t xml:space="preserve"> di </w:t>
      </w:r>
      <w:proofErr w:type="spellStart"/>
      <w:r w:rsidR="000E70A8" w:rsidRPr="000E70A8">
        <w:rPr>
          <w:sz w:val="28"/>
          <w:szCs w:val="28"/>
        </w:rPr>
        <w:t>nascita</w:t>
      </w:r>
      <w:proofErr w:type="spellEnd"/>
      <w:r w:rsidR="000E70A8" w:rsidRPr="000E70A8">
        <w:rPr>
          <w:sz w:val="28"/>
          <w:szCs w:val="28"/>
        </w:rPr>
        <w:t xml:space="preserve"> __________________________________________</w:t>
      </w:r>
      <w:r w:rsidR="000E70A8" w:rsidRPr="000E70A8">
        <w:rPr>
          <w:sz w:val="28"/>
          <w:szCs w:val="28"/>
        </w:rPr>
        <w:br/>
      </w:r>
      <w:proofErr w:type="spellStart"/>
      <w:r w:rsidR="000E70A8" w:rsidRPr="000E70A8">
        <w:rPr>
          <w:sz w:val="28"/>
          <w:szCs w:val="28"/>
        </w:rPr>
        <w:t>Codice</w:t>
      </w:r>
      <w:proofErr w:type="spellEnd"/>
      <w:r w:rsidR="000E70A8" w:rsidRPr="000E70A8">
        <w:rPr>
          <w:sz w:val="28"/>
          <w:szCs w:val="28"/>
        </w:rPr>
        <w:t xml:space="preserve"> </w:t>
      </w:r>
      <w:proofErr w:type="spellStart"/>
      <w:r w:rsidR="000E70A8" w:rsidRPr="000E70A8">
        <w:rPr>
          <w:sz w:val="28"/>
          <w:szCs w:val="28"/>
        </w:rPr>
        <w:t>Fiscale</w:t>
      </w:r>
      <w:proofErr w:type="spellEnd"/>
      <w:r w:rsidR="000E70A8" w:rsidRPr="000E70A8">
        <w:rPr>
          <w:sz w:val="28"/>
          <w:szCs w:val="28"/>
        </w:rPr>
        <w:t xml:space="preserve"> _________________________________________________</w:t>
      </w:r>
      <w:r w:rsidR="000E70A8" w:rsidRPr="000E70A8">
        <w:rPr>
          <w:sz w:val="28"/>
          <w:szCs w:val="28"/>
        </w:rPr>
        <w:br/>
      </w:r>
      <w:proofErr w:type="spellStart"/>
      <w:r w:rsidR="000E70A8" w:rsidRPr="000E70A8">
        <w:rPr>
          <w:sz w:val="28"/>
          <w:szCs w:val="28"/>
        </w:rPr>
        <w:t>Indirizzo</w:t>
      </w:r>
      <w:proofErr w:type="spellEnd"/>
      <w:r w:rsidR="000E70A8" w:rsidRPr="000E70A8">
        <w:rPr>
          <w:sz w:val="28"/>
          <w:szCs w:val="28"/>
        </w:rPr>
        <w:t xml:space="preserve"> di </w:t>
      </w:r>
      <w:proofErr w:type="spellStart"/>
      <w:r w:rsidR="000E70A8" w:rsidRPr="000E70A8">
        <w:rPr>
          <w:sz w:val="28"/>
          <w:szCs w:val="28"/>
        </w:rPr>
        <w:t>residenza</w:t>
      </w:r>
      <w:proofErr w:type="spellEnd"/>
      <w:r w:rsidR="000E70A8" w:rsidRPr="000E70A8">
        <w:rPr>
          <w:sz w:val="28"/>
          <w:szCs w:val="28"/>
        </w:rPr>
        <w:t xml:space="preserve"> ____________________________</w:t>
      </w:r>
      <w:r w:rsidR="000E70A8">
        <w:rPr>
          <w:sz w:val="28"/>
          <w:szCs w:val="28"/>
        </w:rPr>
        <w:t xml:space="preserve"> CAP </w:t>
      </w:r>
      <w:r w:rsidR="000E70A8" w:rsidRPr="000E70A8">
        <w:rPr>
          <w:sz w:val="28"/>
          <w:szCs w:val="28"/>
        </w:rPr>
        <w:t>______</w:t>
      </w:r>
      <w:r w:rsidR="000E70A8">
        <w:rPr>
          <w:sz w:val="28"/>
          <w:szCs w:val="28"/>
        </w:rPr>
        <w:t>_</w:t>
      </w:r>
      <w:r w:rsidR="000E70A8" w:rsidRPr="000E70A8">
        <w:rPr>
          <w:sz w:val="28"/>
          <w:szCs w:val="28"/>
        </w:rPr>
        <w:t>_____</w:t>
      </w:r>
      <w:r w:rsidR="000E70A8" w:rsidRPr="000E70A8">
        <w:rPr>
          <w:sz w:val="28"/>
          <w:szCs w:val="28"/>
        </w:rPr>
        <w:br/>
      </w:r>
      <w:proofErr w:type="spellStart"/>
      <w:r w:rsidR="000E70A8" w:rsidRPr="000E70A8">
        <w:rPr>
          <w:sz w:val="28"/>
          <w:szCs w:val="28"/>
        </w:rPr>
        <w:t>Telefono</w:t>
      </w:r>
      <w:proofErr w:type="spellEnd"/>
      <w:r w:rsidR="000E70A8" w:rsidRPr="000E70A8">
        <w:rPr>
          <w:sz w:val="28"/>
          <w:szCs w:val="28"/>
        </w:rPr>
        <w:t xml:space="preserve"> _____________________________________________________</w:t>
      </w:r>
      <w:r w:rsidR="000E70A8" w:rsidRPr="000E70A8">
        <w:rPr>
          <w:sz w:val="28"/>
          <w:szCs w:val="28"/>
        </w:rPr>
        <w:br/>
        <w:t>Email _____________________________________________</w:t>
      </w:r>
      <w:r w:rsidR="000E70A8">
        <w:rPr>
          <w:sz w:val="28"/>
          <w:szCs w:val="28"/>
        </w:rPr>
        <w:t>_</w:t>
      </w:r>
      <w:r w:rsidR="000E70A8" w:rsidRPr="000E70A8">
        <w:rPr>
          <w:sz w:val="28"/>
          <w:szCs w:val="28"/>
        </w:rPr>
        <w:t>__</w:t>
      </w:r>
      <w:r w:rsidR="000E70A8">
        <w:rPr>
          <w:sz w:val="28"/>
          <w:szCs w:val="28"/>
        </w:rPr>
        <w:t>_</w:t>
      </w:r>
      <w:r w:rsidR="000E70A8" w:rsidRPr="000E70A8">
        <w:rPr>
          <w:sz w:val="28"/>
          <w:szCs w:val="28"/>
        </w:rPr>
        <w:t>________</w:t>
      </w:r>
    </w:p>
    <w:p w14:paraId="467993BD" w14:textId="77777777" w:rsidR="00A0265E" w:rsidRDefault="00A0265E" w:rsidP="00A0265E">
      <w:pPr>
        <w:jc w:val="both"/>
        <w:rPr>
          <w:sz w:val="26"/>
          <w:szCs w:val="26"/>
        </w:rPr>
      </w:pPr>
      <w:r w:rsidRPr="00A0265E">
        <w:rPr>
          <w:sz w:val="26"/>
          <w:szCs w:val="26"/>
        </w:rPr>
        <w:t xml:space="preserve">Con la </w:t>
      </w:r>
      <w:proofErr w:type="spellStart"/>
      <w:r w:rsidRPr="00A0265E">
        <w:rPr>
          <w:sz w:val="26"/>
          <w:szCs w:val="26"/>
        </w:rPr>
        <w:t>firma</w:t>
      </w:r>
      <w:proofErr w:type="spellEnd"/>
      <w:r w:rsidRPr="00A0265E">
        <w:rPr>
          <w:sz w:val="26"/>
          <w:szCs w:val="26"/>
        </w:rPr>
        <w:t xml:space="preserve"> del </w:t>
      </w:r>
      <w:proofErr w:type="spellStart"/>
      <w:r w:rsidRPr="00A0265E">
        <w:rPr>
          <w:sz w:val="26"/>
          <w:szCs w:val="26"/>
        </w:rPr>
        <w:t>presente</w:t>
      </w:r>
      <w:proofErr w:type="spellEnd"/>
      <w:r w:rsidRPr="00A0265E">
        <w:rPr>
          <w:sz w:val="26"/>
          <w:szCs w:val="26"/>
        </w:rPr>
        <w:t xml:space="preserve"> modulo ci </w:t>
      </w:r>
      <w:proofErr w:type="spellStart"/>
      <w:r w:rsidRPr="00A0265E">
        <w:rPr>
          <w:sz w:val="26"/>
          <w:szCs w:val="26"/>
        </w:rPr>
        <w:t>si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impegna</w:t>
      </w:r>
      <w:proofErr w:type="spellEnd"/>
      <w:r w:rsidRPr="00A0265E">
        <w:rPr>
          <w:sz w:val="26"/>
          <w:szCs w:val="26"/>
        </w:rPr>
        <w:t xml:space="preserve"> a: </w:t>
      </w:r>
    </w:p>
    <w:p w14:paraId="2E7F9AD7" w14:textId="77777777" w:rsid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proofErr w:type="spellStart"/>
      <w:r w:rsidRPr="00A0265E">
        <w:rPr>
          <w:sz w:val="26"/>
          <w:szCs w:val="26"/>
        </w:rPr>
        <w:t>conoscere</w:t>
      </w:r>
      <w:proofErr w:type="spellEnd"/>
      <w:r w:rsidRPr="00A0265E">
        <w:rPr>
          <w:sz w:val="26"/>
          <w:szCs w:val="26"/>
        </w:rPr>
        <w:t xml:space="preserve"> e </w:t>
      </w:r>
      <w:proofErr w:type="spellStart"/>
      <w:r w:rsidRPr="00A0265E">
        <w:rPr>
          <w:sz w:val="26"/>
          <w:szCs w:val="26"/>
        </w:rPr>
        <w:t>accettare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quanto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stabilito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dallo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Statuto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dell’A.S.D</w:t>
      </w:r>
      <w:proofErr w:type="spellEnd"/>
      <w:r w:rsidRPr="00A0265E">
        <w:rPr>
          <w:sz w:val="26"/>
          <w:szCs w:val="26"/>
        </w:rPr>
        <w:t xml:space="preserve">. GiuCo’97 e dal </w:t>
      </w:r>
      <w:proofErr w:type="spellStart"/>
      <w:r w:rsidRPr="00A0265E">
        <w:rPr>
          <w:sz w:val="26"/>
          <w:szCs w:val="26"/>
        </w:rPr>
        <w:t>Regolamento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dell’A.S.D</w:t>
      </w:r>
      <w:proofErr w:type="spellEnd"/>
      <w:r w:rsidRPr="00A0265E">
        <w:rPr>
          <w:sz w:val="26"/>
          <w:szCs w:val="26"/>
        </w:rPr>
        <w:t xml:space="preserve">. </w:t>
      </w:r>
      <w:proofErr w:type="spellStart"/>
      <w:r w:rsidRPr="00A0265E">
        <w:rPr>
          <w:sz w:val="26"/>
          <w:szCs w:val="26"/>
        </w:rPr>
        <w:t>allegato</w:t>
      </w:r>
      <w:proofErr w:type="spellEnd"/>
      <w:r w:rsidRPr="00A0265E">
        <w:rPr>
          <w:sz w:val="26"/>
          <w:szCs w:val="26"/>
        </w:rPr>
        <w:t xml:space="preserve"> al </w:t>
      </w:r>
      <w:proofErr w:type="spellStart"/>
      <w:r w:rsidRPr="00A0265E">
        <w:rPr>
          <w:sz w:val="26"/>
          <w:szCs w:val="26"/>
        </w:rPr>
        <w:t>presente</w:t>
      </w:r>
      <w:proofErr w:type="spellEnd"/>
      <w:r w:rsidRPr="00A0265E">
        <w:rPr>
          <w:sz w:val="26"/>
          <w:szCs w:val="26"/>
        </w:rPr>
        <w:t xml:space="preserve"> modulo; </w:t>
      </w:r>
    </w:p>
    <w:p w14:paraId="314F99BF" w14:textId="5F1F2E50" w:rsid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proofErr w:type="spellStart"/>
      <w:r w:rsidRPr="00A0265E">
        <w:rPr>
          <w:sz w:val="26"/>
          <w:szCs w:val="26"/>
        </w:rPr>
        <w:t>versare</w:t>
      </w:r>
      <w:proofErr w:type="spellEnd"/>
      <w:r w:rsidRPr="00A0265E">
        <w:rPr>
          <w:sz w:val="26"/>
          <w:szCs w:val="26"/>
        </w:rPr>
        <w:t xml:space="preserve"> la quota </w:t>
      </w:r>
      <w:r>
        <w:rPr>
          <w:sz w:val="26"/>
          <w:szCs w:val="26"/>
        </w:rPr>
        <w:t xml:space="preserve">annual </w:t>
      </w:r>
      <w:r w:rsidRPr="00A0265E">
        <w:rPr>
          <w:sz w:val="26"/>
          <w:szCs w:val="26"/>
        </w:rPr>
        <w:t xml:space="preserve">di </w:t>
      </w:r>
      <w:proofErr w:type="spellStart"/>
      <w:r w:rsidRPr="00A0265E">
        <w:rPr>
          <w:sz w:val="26"/>
          <w:szCs w:val="26"/>
        </w:rPr>
        <w:t>iscrizione</w:t>
      </w:r>
      <w:proofErr w:type="spellEnd"/>
      <w:r w:rsidRPr="00A0265E">
        <w:rPr>
          <w:sz w:val="26"/>
          <w:szCs w:val="26"/>
        </w:rPr>
        <w:t xml:space="preserve"> di Euro 1</w:t>
      </w:r>
      <w:r w:rsidR="00085ECB">
        <w:rPr>
          <w:sz w:val="26"/>
          <w:szCs w:val="26"/>
        </w:rPr>
        <w:t>2</w:t>
      </w:r>
      <w:r w:rsidRPr="00A0265E">
        <w:rPr>
          <w:sz w:val="26"/>
          <w:szCs w:val="26"/>
        </w:rPr>
        <w:t>0,</w:t>
      </w:r>
      <w:proofErr w:type="gramStart"/>
      <w:r w:rsidRPr="00A0265E">
        <w:rPr>
          <w:sz w:val="26"/>
          <w:szCs w:val="26"/>
        </w:rPr>
        <w:t>00 ,</w:t>
      </w:r>
      <w:proofErr w:type="gram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che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comprende</w:t>
      </w:r>
      <w:proofErr w:type="spellEnd"/>
      <w:r w:rsidRPr="00A0265E">
        <w:rPr>
          <w:sz w:val="26"/>
          <w:szCs w:val="26"/>
        </w:rPr>
        <w:t xml:space="preserve"> il </w:t>
      </w:r>
      <w:proofErr w:type="spellStart"/>
      <w:r w:rsidRPr="00A0265E">
        <w:rPr>
          <w:sz w:val="26"/>
          <w:szCs w:val="26"/>
        </w:rPr>
        <w:t>tesseramento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annuale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l’assicurazione</w:t>
      </w:r>
      <w:proofErr w:type="spellEnd"/>
      <w:r w:rsidRPr="00A0265E">
        <w:rPr>
          <w:sz w:val="26"/>
          <w:szCs w:val="26"/>
        </w:rPr>
        <w:t xml:space="preserve"> base, due </w:t>
      </w:r>
      <w:proofErr w:type="spellStart"/>
      <w:r w:rsidRPr="00A0265E">
        <w:rPr>
          <w:sz w:val="26"/>
          <w:szCs w:val="26"/>
        </w:rPr>
        <w:t>allenamenti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settimanali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eventuali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gare</w:t>
      </w:r>
      <w:proofErr w:type="spellEnd"/>
      <w:r>
        <w:rPr>
          <w:sz w:val="26"/>
          <w:szCs w:val="26"/>
        </w:rPr>
        <w:t>,</w:t>
      </w:r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amichevoli</w:t>
      </w:r>
      <w:proofErr w:type="spellEnd"/>
      <w:r>
        <w:rPr>
          <w:sz w:val="26"/>
          <w:szCs w:val="26"/>
        </w:rPr>
        <w:t xml:space="preserve"> e </w:t>
      </w:r>
      <w:proofErr w:type="spellStart"/>
      <w:r>
        <w:rPr>
          <w:sz w:val="26"/>
          <w:szCs w:val="26"/>
        </w:rPr>
        <w:t>tornei</w:t>
      </w:r>
      <w:proofErr w:type="spellEnd"/>
      <w:r>
        <w:rPr>
          <w:sz w:val="26"/>
          <w:szCs w:val="26"/>
        </w:rPr>
        <w:t>;</w:t>
      </w:r>
      <w:r w:rsidRPr="00A026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il </w:t>
      </w:r>
      <w:proofErr w:type="spellStart"/>
      <w:r>
        <w:rPr>
          <w:sz w:val="26"/>
          <w:szCs w:val="26"/>
        </w:rPr>
        <w:t>versamento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essere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effettuato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contanti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presso</w:t>
      </w:r>
      <w:proofErr w:type="spellEnd"/>
      <w:r>
        <w:rPr>
          <w:sz w:val="26"/>
          <w:szCs w:val="26"/>
        </w:rPr>
        <w:t xml:space="preserve"> la </w:t>
      </w:r>
      <w:proofErr w:type="spellStart"/>
      <w:r>
        <w:rPr>
          <w:sz w:val="26"/>
          <w:szCs w:val="26"/>
        </w:rPr>
        <w:t>segreteria</w:t>
      </w:r>
      <w:proofErr w:type="spellEnd"/>
      <w:r>
        <w:rPr>
          <w:sz w:val="26"/>
          <w:szCs w:val="26"/>
        </w:rPr>
        <w:t xml:space="preserve"> o mezzo </w:t>
      </w:r>
      <w:proofErr w:type="spellStart"/>
      <w:r>
        <w:rPr>
          <w:sz w:val="26"/>
          <w:szCs w:val="26"/>
        </w:rPr>
        <w:t>bonifico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sull</w:t>
      </w:r>
      <w:proofErr w:type="spellEnd"/>
      <w:r w:rsidRPr="00A0265E">
        <w:rPr>
          <w:sz w:val="26"/>
          <w:szCs w:val="26"/>
        </w:rPr>
        <w:t xml:space="preserve">’ IBAN IT05O0306909606100000155489 </w:t>
      </w:r>
      <w:proofErr w:type="spellStart"/>
      <w:r w:rsidRPr="00A0265E">
        <w:rPr>
          <w:sz w:val="26"/>
          <w:szCs w:val="26"/>
        </w:rPr>
        <w:t>dell’Associazione</w:t>
      </w:r>
      <w:proofErr w:type="spellEnd"/>
      <w:r>
        <w:rPr>
          <w:sz w:val="26"/>
          <w:szCs w:val="26"/>
        </w:rPr>
        <w:t>;</w:t>
      </w:r>
    </w:p>
    <w:p w14:paraId="65D5D7D2" w14:textId="3B6CA3CE" w:rsidR="00A0265E" w:rsidRDefault="00A0265E" w:rsidP="00A0265E">
      <w:pPr>
        <w:jc w:val="both"/>
        <w:rPr>
          <w:sz w:val="26"/>
          <w:szCs w:val="26"/>
        </w:rPr>
      </w:pPr>
    </w:p>
    <w:p w14:paraId="51D4D72C" w14:textId="6D4F9BCE" w:rsidR="00A0265E" w:rsidRDefault="00A0265E" w:rsidP="00A0265E">
      <w:pPr>
        <w:jc w:val="both"/>
        <w:rPr>
          <w:sz w:val="26"/>
          <w:szCs w:val="26"/>
        </w:rPr>
      </w:pPr>
    </w:p>
    <w:p w14:paraId="22193276" w14:textId="77777777" w:rsidR="00A0265E" w:rsidRPr="00A0265E" w:rsidRDefault="00A0265E" w:rsidP="00A0265E">
      <w:pPr>
        <w:jc w:val="both"/>
        <w:rPr>
          <w:sz w:val="26"/>
          <w:szCs w:val="26"/>
        </w:rPr>
      </w:pPr>
    </w:p>
    <w:p w14:paraId="63BB47B0" w14:textId="72E5F5FD" w:rsid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Pr="00A0265E">
        <w:rPr>
          <w:sz w:val="26"/>
          <w:szCs w:val="26"/>
        </w:rPr>
        <w:t xml:space="preserve">a quota </w:t>
      </w:r>
      <w:proofErr w:type="spellStart"/>
      <w:r w:rsidRPr="00A0265E">
        <w:rPr>
          <w:sz w:val="26"/>
          <w:szCs w:val="26"/>
        </w:rPr>
        <w:t>potrà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essere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versata</w:t>
      </w:r>
      <w:proofErr w:type="spellEnd"/>
      <w:r w:rsidRPr="00A0265E">
        <w:rPr>
          <w:sz w:val="26"/>
          <w:szCs w:val="26"/>
        </w:rPr>
        <w:t xml:space="preserve"> in unica </w:t>
      </w:r>
      <w:proofErr w:type="spellStart"/>
      <w:r w:rsidRPr="00A0265E">
        <w:rPr>
          <w:sz w:val="26"/>
          <w:szCs w:val="26"/>
        </w:rPr>
        <w:t>soluzione</w:t>
      </w:r>
      <w:proofErr w:type="spellEnd"/>
      <w:r w:rsidRPr="00A0265E">
        <w:rPr>
          <w:sz w:val="26"/>
          <w:szCs w:val="26"/>
        </w:rPr>
        <w:t xml:space="preserve"> al </w:t>
      </w:r>
      <w:proofErr w:type="spellStart"/>
      <w:r w:rsidRPr="00A0265E">
        <w:rPr>
          <w:sz w:val="26"/>
          <w:szCs w:val="26"/>
        </w:rPr>
        <w:t>momento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dell’iscrizione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oppure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potrà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essere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versata</w:t>
      </w:r>
      <w:proofErr w:type="spellEnd"/>
      <w:r w:rsidRPr="00A0265E">
        <w:rPr>
          <w:sz w:val="26"/>
          <w:szCs w:val="26"/>
        </w:rPr>
        <w:t xml:space="preserve"> una prima quota di Euro </w:t>
      </w:r>
      <w:r w:rsidR="00085ECB">
        <w:rPr>
          <w:sz w:val="26"/>
          <w:szCs w:val="26"/>
        </w:rPr>
        <w:t>60</w:t>
      </w:r>
      <w:r w:rsidRPr="00A0265E">
        <w:rPr>
          <w:sz w:val="26"/>
          <w:szCs w:val="26"/>
        </w:rPr>
        <w:t>,</w:t>
      </w:r>
      <w:proofErr w:type="gramStart"/>
      <w:r w:rsidRPr="00A0265E">
        <w:rPr>
          <w:sz w:val="26"/>
          <w:szCs w:val="26"/>
        </w:rPr>
        <w:t>00 ,</w:t>
      </w:r>
      <w:proofErr w:type="gramEnd"/>
      <w:r w:rsidRPr="00A0265E">
        <w:rPr>
          <w:sz w:val="26"/>
          <w:szCs w:val="26"/>
        </w:rPr>
        <w:t xml:space="preserve"> al </w:t>
      </w:r>
      <w:proofErr w:type="spellStart"/>
      <w:r w:rsidRPr="00A0265E">
        <w:rPr>
          <w:sz w:val="26"/>
          <w:szCs w:val="26"/>
        </w:rPr>
        <w:t>momento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dell’iscrizione</w:t>
      </w:r>
      <w:proofErr w:type="spellEnd"/>
      <w:r w:rsidRPr="00A0265E">
        <w:rPr>
          <w:sz w:val="26"/>
          <w:szCs w:val="26"/>
        </w:rPr>
        <w:t xml:space="preserve"> , e la </w:t>
      </w:r>
      <w:proofErr w:type="spellStart"/>
      <w:r w:rsidRPr="00A0265E">
        <w:rPr>
          <w:sz w:val="26"/>
          <w:szCs w:val="26"/>
        </w:rPr>
        <w:t>seconda</w:t>
      </w:r>
      <w:proofErr w:type="spellEnd"/>
      <w:r w:rsidRPr="00A0265E">
        <w:rPr>
          <w:sz w:val="26"/>
          <w:szCs w:val="26"/>
        </w:rPr>
        <w:t xml:space="preserve"> rata di Euro </w:t>
      </w:r>
      <w:r w:rsidR="00085ECB">
        <w:rPr>
          <w:sz w:val="26"/>
          <w:szCs w:val="26"/>
        </w:rPr>
        <w:t>60</w:t>
      </w:r>
      <w:r w:rsidRPr="00A0265E">
        <w:rPr>
          <w:sz w:val="26"/>
          <w:szCs w:val="26"/>
        </w:rPr>
        <w:t xml:space="preserve">,00 </w:t>
      </w:r>
      <w:proofErr w:type="spellStart"/>
      <w:r w:rsidRPr="00A0265E">
        <w:rPr>
          <w:sz w:val="26"/>
          <w:szCs w:val="26"/>
        </w:rPr>
        <w:t>entro</w:t>
      </w:r>
      <w:proofErr w:type="spellEnd"/>
      <w:r w:rsidRPr="00A0265E">
        <w:rPr>
          <w:sz w:val="26"/>
          <w:szCs w:val="26"/>
        </w:rPr>
        <w:t xml:space="preserve"> il 30 </w:t>
      </w:r>
      <w:proofErr w:type="spellStart"/>
      <w:r w:rsidRPr="00A0265E">
        <w:rPr>
          <w:sz w:val="26"/>
          <w:szCs w:val="26"/>
        </w:rPr>
        <w:t>dicembre</w:t>
      </w:r>
      <w:proofErr w:type="spellEnd"/>
      <w:r w:rsidRPr="00A0265E">
        <w:rPr>
          <w:sz w:val="26"/>
          <w:szCs w:val="26"/>
        </w:rPr>
        <w:t xml:space="preserve"> 202</w:t>
      </w:r>
      <w:r>
        <w:rPr>
          <w:sz w:val="26"/>
          <w:szCs w:val="26"/>
        </w:rPr>
        <w:t>5;</w:t>
      </w:r>
    </w:p>
    <w:p w14:paraId="077F20FA" w14:textId="7A2083B0" w:rsid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r w:rsidRPr="00A0265E">
        <w:rPr>
          <w:sz w:val="26"/>
          <w:szCs w:val="26"/>
        </w:rPr>
        <w:t xml:space="preserve">in </w:t>
      </w:r>
      <w:proofErr w:type="spellStart"/>
      <w:r w:rsidRPr="00A0265E">
        <w:rPr>
          <w:sz w:val="26"/>
          <w:szCs w:val="26"/>
        </w:rPr>
        <w:t>caso</w:t>
      </w:r>
      <w:proofErr w:type="spellEnd"/>
      <w:r w:rsidRPr="00A0265E">
        <w:rPr>
          <w:sz w:val="26"/>
          <w:szCs w:val="26"/>
        </w:rPr>
        <w:t xml:space="preserve"> di </w:t>
      </w:r>
      <w:proofErr w:type="spellStart"/>
      <w:r w:rsidRPr="00A0265E">
        <w:rPr>
          <w:sz w:val="26"/>
          <w:szCs w:val="26"/>
        </w:rPr>
        <w:t>ritardato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pagamento</w:t>
      </w:r>
      <w:proofErr w:type="spellEnd"/>
      <w:r w:rsidRPr="00A0265E">
        <w:rPr>
          <w:sz w:val="26"/>
          <w:szCs w:val="26"/>
        </w:rPr>
        <w:t xml:space="preserve">, non </w:t>
      </w:r>
      <w:proofErr w:type="spellStart"/>
      <w:r w:rsidRPr="00A0265E">
        <w:rPr>
          <w:sz w:val="26"/>
          <w:szCs w:val="26"/>
        </w:rPr>
        <w:t>autorizzato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dalla</w:t>
      </w:r>
      <w:proofErr w:type="spellEnd"/>
      <w:r w:rsidRPr="00A0265E">
        <w:rPr>
          <w:sz w:val="26"/>
          <w:szCs w:val="26"/>
        </w:rPr>
        <w:t xml:space="preserve"> A.S.D. GiuCo’97, </w:t>
      </w:r>
      <w:proofErr w:type="spellStart"/>
      <w:r w:rsidRPr="00A0265E">
        <w:rPr>
          <w:sz w:val="26"/>
          <w:szCs w:val="26"/>
        </w:rPr>
        <w:t>oltre</w:t>
      </w:r>
      <w:proofErr w:type="spellEnd"/>
      <w:r w:rsidRPr="00A0265E">
        <w:rPr>
          <w:sz w:val="26"/>
          <w:szCs w:val="26"/>
        </w:rPr>
        <w:t xml:space="preserve"> la data </w:t>
      </w:r>
      <w:proofErr w:type="spellStart"/>
      <w:r w:rsidRPr="00A0265E">
        <w:rPr>
          <w:sz w:val="26"/>
          <w:szCs w:val="26"/>
        </w:rPr>
        <w:t>stabilita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della</w:t>
      </w:r>
      <w:proofErr w:type="spellEnd"/>
      <w:r w:rsidRPr="00A0265E">
        <w:rPr>
          <w:sz w:val="26"/>
          <w:szCs w:val="26"/>
        </w:rPr>
        <w:t xml:space="preserve"> quota di </w:t>
      </w:r>
      <w:proofErr w:type="spellStart"/>
      <w:r w:rsidRPr="00A0265E">
        <w:rPr>
          <w:sz w:val="26"/>
          <w:szCs w:val="26"/>
        </w:rPr>
        <w:t>iscrizione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l’Associazione</w:t>
      </w:r>
      <w:proofErr w:type="spellEnd"/>
      <w:r w:rsidRPr="00A0265E">
        <w:rPr>
          <w:sz w:val="26"/>
          <w:szCs w:val="26"/>
        </w:rPr>
        <w:t xml:space="preserve"> ha la </w:t>
      </w:r>
      <w:proofErr w:type="spellStart"/>
      <w:r w:rsidRPr="00A0265E">
        <w:rPr>
          <w:sz w:val="26"/>
          <w:szCs w:val="26"/>
        </w:rPr>
        <w:t>facoltà</w:t>
      </w:r>
      <w:proofErr w:type="spellEnd"/>
      <w:r w:rsidRPr="00A0265E">
        <w:rPr>
          <w:sz w:val="26"/>
          <w:szCs w:val="26"/>
        </w:rPr>
        <w:t xml:space="preserve"> di </w:t>
      </w:r>
      <w:proofErr w:type="spellStart"/>
      <w:r w:rsidRPr="00A0265E">
        <w:rPr>
          <w:sz w:val="26"/>
          <w:szCs w:val="26"/>
        </w:rPr>
        <w:t>sospendere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l’atleta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dall’attività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sportiva</w:t>
      </w:r>
      <w:proofErr w:type="spellEnd"/>
      <w:r w:rsidRPr="00A0265E">
        <w:rPr>
          <w:sz w:val="26"/>
          <w:szCs w:val="26"/>
        </w:rPr>
        <w:t xml:space="preserve"> (</w:t>
      </w:r>
      <w:proofErr w:type="spellStart"/>
      <w:r w:rsidRPr="00A0265E">
        <w:rPr>
          <w:sz w:val="26"/>
          <w:szCs w:val="26"/>
        </w:rPr>
        <w:t>allenamenti</w:t>
      </w:r>
      <w:proofErr w:type="spellEnd"/>
      <w:r w:rsidRPr="00A0265E">
        <w:rPr>
          <w:sz w:val="26"/>
          <w:szCs w:val="26"/>
        </w:rPr>
        <w:t xml:space="preserve"> e </w:t>
      </w:r>
      <w:proofErr w:type="spellStart"/>
      <w:r w:rsidRPr="00A0265E">
        <w:rPr>
          <w:sz w:val="26"/>
          <w:szCs w:val="26"/>
        </w:rPr>
        <w:t>gare</w:t>
      </w:r>
      <w:proofErr w:type="spellEnd"/>
      <w:r w:rsidRPr="00A0265E">
        <w:rPr>
          <w:sz w:val="26"/>
          <w:szCs w:val="26"/>
        </w:rPr>
        <w:t xml:space="preserve">), senza </w:t>
      </w:r>
      <w:proofErr w:type="spellStart"/>
      <w:r w:rsidRPr="00A0265E">
        <w:rPr>
          <w:sz w:val="26"/>
          <w:szCs w:val="26"/>
        </w:rPr>
        <w:t>che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possa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richiedere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qualunque</w:t>
      </w:r>
      <w:proofErr w:type="spellEnd"/>
      <w:r w:rsidRPr="00A0265E">
        <w:rPr>
          <w:sz w:val="26"/>
          <w:szCs w:val="26"/>
        </w:rPr>
        <w:t xml:space="preserve"> forma di </w:t>
      </w:r>
      <w:proofErr w:type="spellStart"/>
      <w:r w:rsidRPr="00A0265E">
        <w:rPr>
          <w:sz w:val="26"/>
          <w:szCs w:val="26"/>
        </w:rPr>
        <w:t>adeguamento</w:t>
      </w:r>
      <w:proofErr w:type="spellEnd"/>
      <w:r w:rsidRPr="00A0265E">
        <w:rPr>
          <w:sz w:val="26"/>
          <w:szCs w:val="26"/>
        </w:rPr>
        <w:t xml:space="preserve"> o </w:t>
      </w:r>
      <w:proofErr w:type="spellStart"/>
      <w:r w:rsidRPr="00A0265E">
        <w:rPr>
          <w:sz w:val="26"/>
          <w:szCs w:val="26"/>
        </w:rPr>
        <w:t>riduzione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della</w:t>
      </w:r>
      <w:proofErr w:type="spellEnd"/>
      <w:r w:rsidRPr="00A0265E">
        <w:rPr>
          <w:sz w:val="26"/>
          <w:szCs w:val="26"/>
        </w:rPr>
        <w:t xml:space="preserve"> quota di </w:t>
      </w:r>
      <w:proofErr w:type="spellStart"/>
      <w:r w:rsidRPr="00A0265E">
        <w:rPr>
          <w:sz w:val="26"/>
          <w:szCs w:val="26"/>
        </w:rPr>
        <w:t>iscrizione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dovuta</w:t>
      </w:r>
      <w:proofErr w:type="spellEnd"/>
      <w:r w:rsidRPr="00A0265E">
        <w:rPr>
          <w:sz w:val="26"/>
          <w:szCs w:val="26"/>
        </w:rPr>
        <w:t xml:space="preserve">, </w:t>
      </w:r>
      <w:proofErr w:type="gramStart"/>
      <w:r w:rsidRPr="00A0265E">
        <w:rPr>
          <w:sz w:val="26"/>
          <w:szCs w:val="26"/>
        </w:rPr>
        <w:t>a cui</w:t>
      </w:r>
      <w:proofErr w:type="gram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peraltro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espressamente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rinuncia</w:t>
      </w:r>
      <w:proofErr w:type="spellEnd"/>
      <w:r>
        <w:rPr>
          <w:sz w:val="26"/>
          <w:szCs w:val="26"/>
        </w:rPr>
        <w:t>;</w:t>
      </w:r>
    </w:p>
    <w:p w14:paraId="5C347ED2" w14:textId="3A0CB3B3" w:rsid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dichiara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che</w:t>
      </w:r>
      <w:proofErr w:type="spellEnd"/>
      <w:r w:rsidRPr="00A0265E">
        <w:rPr>
          <w:sz w:val="26"/>
          <w:szCs w:val="26"/>
        </w:rPr>
        <w:t xml:space="preserve"> il proprio </w:t>
      </w:r>
      <w:proofErr w:type="spellStart"/>
      <w:r w:rsidRPr="00A0265E">
        <w:rPr>
          <w:sz w:val="26"/>
          <w:szCs w:val="26"/>
        </w:rPr>
        <w:t>figlio</w:t>
      </w:r>
      <w:proofErr w:type="spellEnd"/>
      <w:r w:rsidRPr="00A0265E">
        <w:rPr>
          <w:sz w:val="26"/>
          <w:szCs w:val="26"/>
        </w:rPr>
        <w:t xml:space="preserve"> e in </w:t>
      </w:r>
      <w:proofErr w:type="spellStart"/>
      <w:r w:rsidRPr="00A0265E">
        <w:rPr>
          <w:sz w:val="26"/>
          <w:szCs w:val="26"/>
        </w:rPr>
        <w:t>possesso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dell’idoneità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psicofisica</w:t>
      </w:r>
      <w:proofErr w:type="spellEnd"/>
      <w:r w:rsidRPr="00A0265E">
        <w:rPr>
          <w:sz w:val="26"/>
          <w:szCs w:val="26"/>
        </w:rPr>
        <w:t xml:space="preserve"> ed </w:t>
      </w:r>
      <w:proofErr w:type="spellStart"/>
      <w:r w:rsidRPr="00A0265E">
        <w:rPr>
          <w:sz w:val="26"/>
          <w:szCs w:val="26"/>
        </w:rPr>
        <w:t>esente</w:t>
      </w:r>
      <w:proofErr w:type="spellEnd"/>
      <w:r w:rsidRPr="00A0265E">
        <w:rPr>
          <w:sz w:val="26"/>
          <w:szCs w:val="26"/>
        </w:rPr>
        <w:t xml:space="preserve"> da </w:t>
      </w:r>
      <w:proofErr w:type="spellStart"/>
      <w:r w:rsidRPr="00A0265E">
        <w:rPr>
          <w:sz w:val="26"/>
          <w:szCs w:val="26"/>
        </w:rPr>
        <w:t>malattie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controindicate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alla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pratica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ludico-sportiva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svolta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durante</w:t>
      </w:r>
      <w:proofErr w:type="spellEnd"/>
      <w:r w:rsidRPr="00A0265E">
        <w:rPr>
          <w:sz w:val="26"/>
          <w:szCs w:val="26"/>
        </w:rPr>
        <w:t xml:space="preserve"> le </w:t>
      </w:r>
      <w:proofErr w:type="spellStart"/>
      <w:r w:rsidRPr="00A0265E">
        <w:rPr>
          <w:sz w:val="26"/>
          <w:szCs w:val="26"/>
        </w:rPr>
        <w:t>attività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previste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dallo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statuto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Giuco</w:t>
      </w:r>
      <w:proofErr w:type="spellEnd"/>
      <w:r w:rsidRPr="00A0265E">
        <w:rPr>
          <w:sz w:val="26"/>
          <w:szCs w:val="26"/>
        </w:rPr>
        <w:t xml:space="preserve"> ’97; </w:t>
      </w:r>
    </w:p>
    <w:p w14:paraId="4AAA105A" w14:textId="77777777" w:rsid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proofErr w:type="spellStart"/>
      <w:r w:rsidRPr="00A0265E">
        <w:rPr>
          <w:sz w:val="26"/>
          <w:szCs w:val="26"/>
        </w:rPr>
        <w:t>frequentare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regolarmente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corsi</w:t>
      </w:r>
      <w:proofErr w:type="spellEnd"/>
      <w:r w:rsidRPr="00A0265E">
        <w:rPr>
          <w:sz w:val="26"/>
          <w:szCs w:val="26"/>
        </w:rPr>
        <w:t xml:space="preserve"> di </w:t>
      </w:r>
      <w:proofErr w:type="spellStart"/>
      <w:r w:rsidRPr="00A0265E">
        <w:rPr>
          <w:sz w:val="26"/>
          <w:szCs w:val="26"/>
        </w:rPr>
        <w:t>attività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sportiva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previsti</w:t>
      </w:r>
      <w:proofErr w:type="spellEnd"/>
      <w:r w:rsidRPr="00A0265E">
        <w:rPr>
          <w:sz w:val="26"/>
          <w:szCs w:val="26"/>
        </w:rPr>
        <w:t xml:space="preserve"> dal </w:t>
      </w:r>
      <w:proofErr w:type="spellStart"/>
      <w:r w:rsidRPr="00A0265E">
        <w:rPr>
          <w:sz w:val="26"/>
          <w:szCs w:val="26"/>
        </w:rPr>
        <w:t>programma</w:t>
      </w:r>
      <w:proofErr w:type="spellEnd"/>
      <w:r w:rsidRPr="00A0265E">
        <w:rPr>
          <w:sz w:val="26"/>
          <w:szCs w:val="26"/>
        </w:rPr>
        <w:t>;</w:t>
      </w:r>
    </w:p>
    <w:p w14:paraId="5CF1A2F7" w14:textId="77777777" w:rsid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r w:rsidRPr="00A0265E">
        <w:rPr>
          <w:sz w:val="26"/>
          <w:szCs w:val="26"/>
        </w:rPr>
        <w:t xml:space="preserve">la quota di </w:t>
      </w:r>
      <w:proofErr w:type="spellStart"/>
      <w:r w:rsidRPr="00A0265E">
        <w:rPr>
          <w:sz w:val="26"/>
          <w:szCs w:val="26"/>
        </w:rPr>
        <w:t>iscrizione</w:t>
      </w:r>
      <w:proofErr w:type="spellEnd"/>
      <w:r w:rsidRPr="00A0265E">
        <w:rPr>
          <w:sz w:val="26"/>
          <w:szCs w:val="26"/>
        </w:rPr>
        <w:t xml:space="preserve"> non è </w:t>
      </w:r>
      <w:proofErr w:type="spellStart"/>
      <w:r w:rsidRPr="00A0265E">
        <w:rPr>
          <w:sz w:val="26"/>
          <w:szCs w:val="26"/>
        </w:rPr>
        <w:t>rimborsabile</w:t>
      </w:r>
      <w:proofErr w:type="spellEnd"/>
      <w:r w:rsidRPr="00A0265E">
        <w:rPr>
          <w:sz w:val="26"/>
          <w:szCs w:val="26"/>
        </w:rPr>
        <w:t xml:space="preserve">; </w:t>
      </w:r>
      <w:proofErr w:type="spellStart"/>
      <w:r w:rsidRPr="00A0265E">
        <w:rPr>
          <w:sz w:val="26"/>
          <w:szCs w:val="26"/>
        </w:rPr>
        <w:t>nel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caso</w:t>
      </w:r>
      <w:proofErr w:type="spellEnd"/>
      <w:r w:rsidRPr="00A0265E">
        <w:rPr>
          <w:sz w:val="26"/>
          <w:szCs w:val="26"/>
        </w:rPr>
        <w:t xml:space="preserve"> in cui </w:t>
      </w:r>
      <w:proofErr w:type="spellStart"/>
      <w:r w:rsidRPr="00A0265E">
        <w:rPr>
          <w:sz w:val="26"/>
          <w:szCs w:val="26"/>
        </w:rPr>
        <w:t>l’iscritto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abbia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già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iniziato</w:t>
      </w:r>
      <w:proofErr w:type="spellEnd"/>
      <w:r w:rsidRPr="00A0265E">
        <w:rPr>
          <w:sz w:val="26"/>
          <w:szCs w:val="26"/>
        </w:rPr>
        <w:t xml:space="preserve"> la </w:t>
      </w:r>
      <w:proofErr w:type="spellStart"/>
      <w:r w:rsidRPr="00A0265E">
        <w:rPr>
          <w:sz w:val="26"/>
          <w:szCs w:val="26"/>
        </w:rPr>
        <w:t>frequenza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settimanale</w:t>
      </w:r>
      <w:proofErr w:type="spellEnd"/>
      <w:r w:rsidRPr="00A0265E">
        <w:rPr>
          <w:sz w:val="26"/>
          <w:szCs w:val="26"/>
        </w:rPr>
        <w:t xml:space="preserve"> e fosse </w:t>
      </w:r>
      <w:proofErr w:type="spellStart"/>
      <w:r w:rsidRPr="00A0265E">
        <w:rPr>
          <w:sz w:val="26"/>
          <w:szCs w:val="26"/>
        </w:rPr>
        <w:t>costretto</w:t>
      </w:r>
      <w:proofErr w:type="spellEnd"/>
      <w:r w:rsidRPr="00A0265E">
        <w:rPr>
          <w:sz w:val="26"/>
          <w:szCs w:val="26"/>
        </w:rPr>
        <w:t xml:space="preserve"> </w:t>
      </w:r>
      <w:proofErr w:type="gramStart"/>
      <w:r w:rsidRPr="00A0265E">
        <w:rPr>
          <w:sz w:val="26"/>
          <w:szCs w:val="26"/>
        </w:rPr>
        <w:t>a</w:t>
      </w:r>
      <w:proofErr w:type="gram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interrompere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giorni</w:t>
      </w:r>
      <w:proofErr w:type="spellEnd"/>
      <w:r w:rsidRPr="00A0265E">
        <w:rPr>
          <w:sz w:val="26"/>
          <w:szCs w:val="26"/>
        </w:rPr>
        <w:t xml:space="preserve"> di cui non ha </w:t>
      </w:r>
      <w:proofErr w:type="spellStart"/>
      <w:r w:rsidRPr="00A0265E">
        <w:rPr>
          <w:sz w:val="26"/>
          <w:szCs w:val="26"/>
        </w:rPr>
        <w:t>usufruito</w:t>
      </w:r>
      <w:proofErr w:type="spellEnd"/>
      <w:r w:rsidRPr="00A0265E">
        <w:rPr>
          <w:sz w:val="26"/>
          <w:szCs w:val="26"/>
        </w:rPr>
        <w:t xml:space="preserve"> non </w:t>
      </w:r>
      <w:proofErr w:type="spellStart"/>
      <w:r w:rsidRPr="00A0265E">
        <w:rPr>
          <w:sz w:val="26"/>
          <w:szCs w:val="26"/>
        </w:rPr>
        <w:t>possono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essere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recuperati</w:t>
      </w:r>
      <w:proofErr w:type="spellEnd"/>
      <w:r w:rsidRPr="00A0265E">
        <w:rPr>
          <w:sz w:val="26"/>
          <w:szCs w:val="26"/>
        </w:rPr>
        <w:t xml:space="preserve"> in </w:t>
      </w:r>
      <w:proofErr w:type="spellStart"/>
      <w:r w:rsidRPr="00A0265E">
        <w:rPr>
          <w:sz w:val="26"/>
          <w:szCs w:val="26"/>
        </w:rPr>
        <w:t>altra</w:t>
      </w:r>
      <w:proofErr w:type="spellEnd"/>
      <w:r w:rsidRPr="00A0265E">
        <w:rPr>
          <w:sz w:val="26"/>
          <w:szCs w:val="26"/>
        </w:rPr>
        <w:t xml:space="preserve"> data; </w:t>
      </w:r>
    </w:p>
    <w:p w14:paraId="7C81B43B" w14:textId="77777777" w:rsid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a</w:t>
      </w:r>
      <w:r w:rsidRPr="00A0265E">
        <w:rPr>
          <w:sz w:val="26"/>
          <w:szCs w:val="26"/>
        </w:rPr>
        <w:t>utorizzare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che</w:t>
      </w:r>
      <w:proofErr w:type="spellEnd"/>
      <w:r w:rsidRPr="00A0265E">
        <w:rPr>
          <w:sz w:val="26"/>
          <w:szCs w:val="26"/>
        </w:rPr>
        <w:t xml:space="preserve"> il proprio </w:t>
      </w:r>
      <w:proofErr w:type="spellStart"/>
      <w:r w:rsidRPr="00A0265E">
        <w:rPr>
          <w:sz w:val="26"/>
          <w:szCs w:val="26"/>
        </w:rPr>
        <w:t>figlio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possa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essere</w:t>
      </w:r>
      <w:proofErr w:type="spellEnd"/>
      <w:r w:rsidRPr="00A0265E">
        <w:rPr>
          <w:sz w:val="26"/>
          <w:szCs w:val="26"/>
        </w:rPr>
        <w:t xml:space="preserve"> accompagnato alle partite </w:t>
      </w:r>
      <w:proofErr w:type="spellStart"/>
      <w:r w:rsidRPr="00A0265E">
        <w:rPr>
          <w:sz w:val="26"/>
          <w:szCs w:val="26"/>
        </w:rPr>
        <w:t>ufficiali</w:t>
      </w:r>
      <w:proofErr w:type="spellEnd"/>
      <w:r w:rsidRPr="00A0265E">
        <w:rPr>
          <w:sz w:val="26"/>
          <w:szCs w:val="26"/>
        </w:rPr>
        <w:t xml:space="preserve"> di </w:t>
      </w:r>
      <w:proofErr w:type="spellStart"/>
      <w:r w:rsidRPr="00A0265E">
        <w:rPr>
          <w:sz w:val="26"/>
          <w:szCs w:val="26"/>
        </w:rPr>
        <w:t>gara</w:t>
      </w:r>
      <w:proofErr w:type="spellEnd"/>
      <w:r w:rsidRPr="00A0265E">
        <w:rPr>
          <w:sz w:val="26"/>
          <w:szCs w:val="26"/>
        </w:rPr>
        <w:t xml:space="preserve"> e/o </w:t>
      </w:r>
      <w:proofErr w:type="spellStart"/>
      <w:r w:rsidRPr="00A0265E">
        <w:rPr>
          <w:sz w:val="26"/>
          <w:szCs w:val="26"/>
        </w:rPr>
        <w:t>amichevoli</w:t>
      </w:r>
      <w:proofErr w:type="spellEnd"/>
      <w:r w:rsidRPr="00A0265E">
        <w:rPr>
          <w:sz w:val="26"/>
          <w:szCs w:val="26"/>
        </w:rPr>
        <w:t xml:space="preserve"> da </w:t>
      </w:r>
      <w:proofErr w:type="spellStart"/>
      <w:r w:rsidRPr="00A0265E">
        <w:rPr>
          <w:sz w:val="26"/>
          <w:szCs w:val="26"/>
        </w:rPr>
        <w:t>allenatori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dirigenti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altri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genitori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della</w:t>
      </w:r>
      <w:proofErr w:type="spellEnd"/>
      <w:r w:rsidRPr="00A0265E">
        <w:rPr>
          <w:sz w:val="26"/>
          <w:szCs w:val="26"/>
        </w:rPr>
        <w:t xml:space="preserve"> A.S.D. GiuCo’97, </w:t>
      </w:r>
      <w:proofErr w:type="spellStart"/>
      <w:r w:rsidRPr="00A0265E">
        <w:rPr>
          <w:sz w:val="26"/>
          <w:szCs w:val="26"/>
        </w:rPr>
        <w:t>dichiarando</w:t>
      </w:r>
      <w:proofErr w:type="spellEnd"/>
      <w:r w:rsidRPr="00A0265E">
        <w:rPr>
          <w:sz w:val="26"/>
          <w:szCs w:val="26"/>
        </w:rPr>
        <w:t xml:space="preserve"> di </w:t>
      </w:r>
      <w:proofErr w:type="spellStart"/>
      <w:r w:rsidRPr="00A0265E">
        <w:rPr>
          <w:sz w:val="26"/>
          <w:szCs w:val="26"/>
        </w:rPr>
        <w:t>assumersi</w:t>
      </w:r>
      <w:proofErr w:type="spellEnd"/>
      <w:r w:rsidRPr="00A0265E">
        <w:rPr>
          <w:sz w:val="26"/>
          <w:szCs w:val="26"/>
        </w:rPr>
        <w:t xml:space="preserve"> in </w:t>
      </w:r>
      <w:proofErr w:type="spellStart"/>
      <w:r w:rsidRPr="00A0265E">
        <w:rPr>
          <w:sz w:val="26"/>
          <w:szCs w:val="26"/>
        </w:rPr>
        <w:t>solido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ogni</w:t>
      </w:r>
      <w:proofErr w:type="spellEnd"/>
      <w:r w:rsidRPr="00A0265E">
        <w:rPr>
          <w:sz w:val="26"/>
          <w:szCs w:val="26"/>
        </w:rPr>
        <w:t xml:space="preserve"> e </w:t>
      </w:r>
      <w:proofErr w:type="spellStart"/>
      <w:r w:rsidRPr="00A0265E">
        <w:rPr>
          <w:sz w:val="26"/>
          <w:szCs w:val="26"/>
        </w:rPr>
        <w:t>qualsivoglia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responsabilità</w:t>
      </w:r>
      <w:proofErr w:type="spellEnd"/>
      <w:r w:rsidRPr="00A0265E">
        <w:rPr>
          <w:sz w:val="26"/>
          <w:szCs w:val="26"/>
        </w:rPr>
        <w:t xml:space="preserve"> per </w:t>
      </w:r>
      <w:proofErr w:type="spellStart"/>
      <w:r w:rsidRPr="00A0265E">
        <w:rPr>
          <w:sz w:val="26"/>
          <w:szCs w:val="26"/>
        </w:rPr>
        <w:t>eventuali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danni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provocati</w:t>
      </w:r>
      <w:proofErr w:type="spellEnd"/>
      <w:r w:rsidRPr="00A0265E">
        <w:rPr>
          <w:sz w:val="26"/>
          <w:szCs w:val="26"/>
        </w:rPr>
        <w:t xml:space="preserve"> dal proprio </w:t>
      </w:r>
      <w:proofErr w:type="spellStart"/>
      <w:r w:rsidRPr="00A0265E">
        <w:rPr>
          <w:sz w:val="26"/>
          <w:szCs w:val="26"/>
        </w:rPr>
        <w:t>figlio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minore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durante</w:t>
      </w:r>
      <w:proofErr w:type="spellEnd"/>
      <w:r w:rsidRPr="00A0265E">
        <w:rPr>
          <w:sz w:val="26"/>
          <w:szCs w:val="26"/>
        </w:rPr>
        <w:t xml:space="preserve"> la </w:t>
      </w:r>
      <w:proofErr w:type="spellStart"/>
      <w:r w:rsidRPr="00A0265E">
        <w:rPr>
          <w:sz w:val="26"/>
          <w:szCs w:val="26"/>
        </w:rPr>
        <w:t>Trasferta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manlevando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gli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Accompagnatori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della</w:t>
      </w:r>
      <w:proofErr w:type="spellEnd"/>
      <w:r w:rsidRPr="00A0265E">
        <w:rPr>
          <w:sz w:val="26"/>
          <w:szCs w:val="26"/>
        </w:rPr>
        <w:t xml:space="preserve"> A.S.D. </w:t>
      </w:r>
      <w:proofErr w:type="spellStart"/>
      <w:r w:rsidRPr="00A0265E">
        <w:rPr>
          <w:sz w:val="26"/>
          <w:szCs w:val="26"/>
        </w:rPr>
        <w:t>che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parteciperanno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alla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Trasferta</w:t>
      </w:r>
      <w:proofErr w:type="spellEnd"/>
      <w:r w:rsidRPr="00A0265E">
        <w:rPr>
          <w:sz w:val="26"/>
          <w:szCs w:val="26"/>
        </w:rPr>
        <w:t xml:space="preserve"> (di </w:t>
      </w:r>
      <w:proofErr w:type="spellStart"/>
      <w:r w:rsidRPr="00A0265E">
        <w:rPr>
          <w:sz w:val="26"/>
          <w:szCs w:val="26"/>
        </w:rPr>
        <w:t>seguito</w:t>
      </w:r>
      <w:proofErr w:type="spellEnd"/>
      <w:r w:rsidRPr="00A0265E">
        <w:rPr>
          <w:sz w:val="26"/>
          <w:szCs w:val="26"/>
        </w:rPr>
        <w:t xml:space="preserve"> “</w:t>
      </w:r>
      <w:proofErr w:type="spellStart"/>
      <w:r w:rsidRPr="00A0265E">
        <w:rPr>
          <w:sz w:val="26"/>
          <w:szCs w:val="26"/>
        </w:rPr>
        <w:t>Accompagnatori</w:t>
      </w:r>
      <w:proofErr w:type="spellEnd"/>
      <w:r w:rsidRPr="00A0265E">
        <w:rPr>
          <w:sz w:val="26"/>
          <w:szCs w:val="26"/>
        </w:rPr>
        <w:t xml:space="preserve">”) e la A.S.D. GiuCo’97 da </w:t>
      </w:r>
      <w:proofErr w:type="spellStart"/>
      <w:r w:rsidRPr="00A0265E">
        <w:rPr>
          <w:sz w:val="26"/>
          <w:szCs w:val="26"/>
        </w:rPr>
        <w:t>eventuali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richieste</w:t>
      </w:r>
      <w:proofErr w:type="spellEnd"/>
      <w:r w:rsidRPr="00A0265E">
        <w:rPr>
          <w:sz w:val="26"/>
          <w:szCs w:val="26"/>
        </w:rPr>
        <w:t xml:space="preserve"> di </w:t>
      </w:r>
      <w:proofErr w:type="spellStart"/>
      <w:r w:rsidRPr="00A0265E">
        <w:rPr>
          <w:sz w:val="26"/>
          <w:szCs w:val="26"/>
        </w:rPr>
        <w:t>pagamento</w:t>
      </w:r>
      <w:proofErr w:type="spellEnd"/>
      <w:r w:rsidRPr="00A0265E">
        <w:rPr>
          <w:sz w:val="26"/>
          <w:szCs w:val="26"/>
        </w:rPr>
        <w:t xml:space="preserve"> di </w:t>
      </w:r>
      <w:proofErr w:type="spellStart"/>
      <w:r w:rsidRPr="00A0265E">
        <w:rPr>
          <w:sz w:val="26"/>
          <w:szCs w:val="26"/>
        </w:rPr>
        <w:t>qualsivoglia</w:t>
      </w:r>
      <w:proofErr w:type="spellEnd"/>
      <w:r w:rsidRPr="00A0265E">
        <w:rPr>
          <w:sz w:val="26"/>
          <w:szCs w:val="26"/>
        </w:rPr>
        <w:t xml:space="preserve"> natura </w:t>
      </w:r>
      <w:proofErr w:type="spellStart"/>
      <w:r w:rsidRPr="00A0265E">
        <w:rPr>
          <w:sz w:val="26"/>
          <w:szCs w:val="26"/>
        </w:rPr>
        <w:t>provenienti</w:t>
      </w:r>
      <w:proofErr w:type="spellEnd"/>
      <w:r w:rsidRPr="00A0265E">
        <w:rPr>
          <w:sz w:val="26"/>
          <w:szCs w:val="26"/>
        </w:rPr>
        <w:t xml:space="preserve"> da </w:t>
      </w:r>
      <w:proofErr w:type="spellStart"/>
      <w:r w:rsidRPr="00A0265E">
        <w:rPr>
          <w:sz w:val="26"/>
          <w:szCs w:val="26"/>
        </w:rPr>
        <w:t>terzi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riferiti</w:t>
      </w:r>
      <w:proofErr w:type="spellEnd"/>
      <w:r w:rsidRPr="00A0265E">
        <w:rPr>
          <w:sz w:val="26"/>
          <w:szCs w:val="26"/>
        </w:rPr>
        <w:t xml:space="preserve"> a </w:t>
      </w:r>
      <w:proofErr w:type="spellStart"/>
      <w:r w:rsidRPr="00A0265E">
        <w:rPr>
          <w:sz w:val="26"/>
          <w:szCs w:val="26"/>
        </w:rPr>
        <w:t>comportamenti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dannosi</w:t>
      </w:r>
      <w:proofErr w:type="spellEnd"/>
      <w:r w:rsidRPr="00A0265E">
        <w:rPr>
          <w:sz w:val="26"/>
          <w:szCs w:val="26"/>
        </w:rPr>
        <w:t xml:space="preserve"> tenuti o </w:t>
      </w:r>
      <w:proofErr w:type="spellStart"/>
      <w:r w:rsidRPr="00A0265E">
        <w:rPr>
          <w:sz w:val="26"/>
          <w:szCs w:val="26"/>
        </w:rPr>
        <w:t>posti</w:t>
      </w:r>
      <w:proofErr w:type="spellEnd"/>
      <w:r w:rsidRPr="00A0265E">
        <w:rPr>
          <w:sz w:val="26"/>
          <w:szCs w:val="26"/>
        </w:rPr>
        <w:t xml:space="preserve"> in </w:t>
      </w:r>
      <w:proofErr w:type="spellStart"/>
      <w:r w:rsidRPr="00A0265E">
        <w:rPr>
          <w:sz w:val="26"/>
          <w:szCs w:val="26"/>
        </w:rPr>
        <w:t>essere</w:t>
      </w:r>
      <w:proofErr w:type="spellEnd"/>
      <w:r w:rsidRPr="00A0265E">
        <w:rPr>
          <w:sz w:val="26"/>
          <w:szCs w:val="26"/>
        </w:rPr>
        <w:t xml:space="preserve"> dal proprio </w:t>
      </w:r>
      <w:proofErr w:type="spellStart"/>
      <w:r w:rsidRPr="00A0265E">
        <w:rPr>
          <w:sz w:val="26"/>
          <w:szCs w:val="26"/>
        </w:rPr>
        <w:t>figlio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minore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durante</w:t>
      </w:r>
      <w:proofErr w:type="spellEnd"/>
      <w:r w:rsidRPr="00A0265E">
        <w:rPr>
          <w:sz w:val="26"/>
          <w:szCs w:val="26"/>
        </w:rPr>
        <w:t xml:space="preserve"> la </w:t>
      </w:r>
      <w:proofErr w:type="spellStart"/>
      <w:r w:rsidRPr="00A0265E">
        <w:rPr>
          <w:sz w:val="26"/>
          <w:szCs w:val="26"/>
        </w:rPr>
        <w:t>Trasferta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rinunciando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irrevocabilmente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ad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ogni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diritto</w:t>
      </w:r>
      <w:proofErr w:type="spellEnd"/>
      <w:r w:rsidRPr="00A0265E">
        <w:rPr>
          <w:sz w:val="26"/>
          <w:szCs w:val="26"/>
        </w:rPr>
        <w:t xml:space="preserve">, azione, </w:t>
      </w:r>
      <w:proofErr w:type="spellStart"/>
      <w:r w:rsidRPr="00A0265E">
        <w:rPr>
          <w:sz w:val="26"/>
          <w:szCs w:val="26"/>
        </w:rPr>
        <w:t>ragione</w:t>
      </w:r>
      <w:proofErr w:type="spellEnd"/>
      <w:r w:rsidRPr="00A0265E">
        <w:rPr>
          <w:sz w:val="26"/>
          <w:szCs w:val="26"/>
        </w:rPr>
        <w:t xml:space="preserve"> o </w:t>
      </w:r>
      <w:proofErr w:type="spellStart"/>
      <w:r w:rsidRPr="00A0265E">
        <w:rPr>
          <w:sz w:val="26"/>
          <w:szCs w:val="26"/>
        </w:rPr>
        <w:t>pretesa</w:t>
      </w:r>
      <w:proofErr w:type="spellEnd"/>
      <w:r w:rsidRPr="00A0265E">
        <w:rPr>
          <w:sz w:val="26"/>
          <w:szCs w:val="26"/>
        </w:rPr>
        <w:t xml:space="preserve"> in </w:t>
      </w:r>
      <w:proofErr w:type="spellStart"/>
      <w:r w:rsidRPr="00A0265E">
        <w:rPr>
          <w:sz w:val="26"/>
          <w:szCs w:val="26"/>
        </w:rPr>
        <w:t>relazione</w:t>
      </w:r>
      <w:proofErr w:type="spellEnd"/>
      <w:r w:rsidRPr="00A0265E">
        <w:rPr>
          <w:sz w:val="26"/>
          <w:szCs w:val="26"/>
        </w:rPr>
        <w:t xml:space="preserve"> al </w:t>
      </w:r>
      <w:proofErr w:type="spellStart"/>
      <w:r w:rsidRPr="00A0265E">
        <w:rPr>
          <w:sz w:val="26"/>
          <w:szCs w:val="26"/>
        </w:rPr>
        <w:t>pagamento</w:t>
      </w:r>
      <w:proofErr w:type="spellEnd"/>
      <w:r w:rsidRPr="00A0265E">
        <w:rPr>
          <w:sz w:val="26"/>
          <w:szCs w:val="26"/>
        </w:rPr>
        <w:t xml:space="preserve"> di </w:t>
      </w:r>
      <w:proofErr w:type="spellStart"/>
      <w:r w:rsidRPr="00A0265E">
        <w:rPr>
          <w:sz w:val="26"/>
          <w:szCs w:val="26"/>
        </w:rPr>
        <w:t>corrispettivi</w:t>
      </w:r>
      <w:proofErr w:type="spellEnd"/>
      <w:r w:rsidRPr="00A0265E">
        <w:rPr>
          <w:sz w:val="26"/>
          <w:szCs w:val="26"/>
        </w:rPr>
        <w:t xml:space="preserve">, </w:t>
      </w:r>
      <w:proofErr w:type="spellStart"/>
      <w:r w:rsidRPr="00A0265E">
        <w:rPr>
          <w:sz w:val="26"/>
          <w:szCs w:val="26"/>
        </w:rPr>
        <w:t>risarcimenti</w:t>
      </w:r>
      <w:proofErr w:type="spellEnd"/>
      <w:r w:rsidRPr="00A0265E">
        <w:rPr>
          <w:sz w:val="26"/>
          <w:szCs w:val="26"/>
        </w:rPr>
        <w:t xml:space="preserve"> o </w:t>
      </w:r>
      <w:proofErr w:type="spellStart"/>
      <w:r w:rsidRPr="00A0265E">
        <w:rPr>
          <w:sz w:val="26"/>
          <w:szCs w:val="26"/>
        </w:rPr>
        <w:t>indennità</w:t>
      </w:r>
      <w:proofErr w:type="spellEnd"/>
      <w:r w:rsidRPr="00A0265E">
        <w:rPr>
          <w:sz w:val="26"/>
          <w:szCs w:val="26"/>
        </w:rPr>
        <w:t xml:space="preserve"> di </w:t>
      </w:r>
      <w:proofErr w:type="spellStart"/>
      <w:r w:rsidRPr="00A0265E">
        <w:rPr>
          <w:sz w:val="26"/>
          <w:szCs w:val="26"/>
        </w:rPr>
        <w:t>qualsiasi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genere</w:t>
      </w:r>
      <w:proofErr w:type="spellEnd"/>
      <w:r w:rsidRPr="00A0265E">
        <w:rPr>
          <w:sz w:val="26"/>
          <w:szCs w:val="26"/>
        </w:rPr>
        <w:t xml:space="preserve"> e/o natura </w:t>
      </w:r>
      <w:proofErr w:type="spellStart"/>
      <w:r w:rsidRPr="00A0265E">
        <w:rPr>
          <w:sz w:val="26"/>
          <w:szCs w:val="26"/>
        </w:rPr>
        <w:t>nei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confronti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degli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Accompagnatori</w:t>
      </w:r>
      <w:proofErr w:type="spellEnd"/>
      <w:r w:rsidRPr="00A0265E">
        <w:rPr>
          <w:sz w:val="26"/>
          <w:szCs w:val="26"/>
        </w:rPr>
        <w:t xml:space="preserve"> e </w:t>
      </w:r>
      <w:proofErr w:type="spellStart"/>
      <w:r w:rsidRPr="00A0265E">
        <w:rPr>
          <w:sz w:val="26"/>
          <w:szCs w:val="26"/>
        </w:rPr>
        <w:t>della</w:t>
      </w:r>
      <w:proofErr w:type="spellEnd"/>
      <w:r w:rsidRPr="00A0265E">
        <w:rPr>
          <w:sz w:val="26"/>
          <w:szCs w:val="26"/>
        </w:rPr>
        <w:t xml:space="preserve"> A.S.D. GiuCo’97 per </w:t>
      </w:r>
      <w:proofErr w:type="spellStart"/>
      <w:r w:rsidRPr="00A0265E">
        <w:rPr>
          <w:sz w:val="26"/>
          <w:szCs w:val="26"/>
        </w:rPr>
        <w:t>gli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eventi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sopracitati</w:t>
      </w:r>
      <w:proofErr w:type="spellEnd"/>
      <w:r>
        <w:rPr>
          <w:sz w:val="26"/>
          <w:szCs w:val="26"/>
        </w:rPr>
        <w:t>;</w:t>
      </w:r>
    </w:p>
    <w:p w14:paraId="3B333495" w14:textId="3BB19FD3" w:rsid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proofErr w:type="spellStart"/>
      <w:r w:rsidRPr="00A0265E">
        <w:rPr>
          <w:sz w:val="26"/>
          <w:szCs w:val="26"/>
        </w:rPr>
        <w:t>presentare</w:t>
      </w:r>
      <w:proofErr w:type="spellEnd"/>
      <w:r w:rsidRPr="00A0265E">
        <w:rPr>
          <w:sz w:val="26"/>
          <w:szCs w:val="26"/>
        </w:rPr>
        <w:t xml:space="preserve"> il </w:t>
      </w:r>
      <w:proofErr w:type="spellStart"/>
      <w:r w:rsidRPr="00A0265E">
        <w:rPr>
          <w:sz w:val="26"/>
          <w:szCs w:val="26"/>
        </w:rPr>
        <w:t>certificato</w:t>
      </w:r>
      <w:proofErr w:type="spellEnd"/>
      <w:r w:rsidRPr="00A0265E">
        <w:rPr>
          <w:sz w:val="26"/>
          <w:szCs w:val="26"/>
        </w:rPr>
        <w:t xml:space="preserve"> medico di </w:t>
      </w:r>
      <w:proofErr w:type="spellStart"/>
      <w:r w:rsidRPr="00A0265E">
        <w:rPr>
          <w:sz w:val="26"/>
          <w:szCs w:val="26"/>
        </w:rPr>
        <w:t>idoneità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sportiva</w:t>
      </w:r>
      <w:proofErr w:type="spellEnd"/>
      <w:r w:rsidRPr="00A0265E">
        <w:rPr>
          <w:sz w:val="26"/>
          <w:szCs w:val="26"/>
        </w:rPr>
        <w:t xml:space="preserve"> non </w:t>
      </w:r>
      <w:proofErr w:type="spellStart"/>
      <w:r w:rsidRPr="00A0265E">
        <w:rPr>
          <w:sz w:val="26"/>
          <w:szCs w:val="26"/>
        </w:rPr>
        <w:t>agonistica</w:t>
      </w:r>
      <w:proofErr w:type="spellEnd"/>
      <w:r w:rsidRPr="00A0265E">
        <w:rPr>
          <w:sz w:val="26"/>
          <w:szCs w:val="26"/>
        </w:rPr>
        <w:t xml:space="preserve"> (</w:t>
      </w:r>
      <w:proofErr w:type="spellStart"/>
      <w:r w:rsidRPr="00A0265E">
        <w:rPr>
          <w:sz w:val="26"/>
          <w:szCs w:val="26"/>
        </w:rPr>
        <w:t>visita</w:t>
      </w:r>
      <w:proofErr w:type="spellEnd"/>
      <w:r w:rsidRPr="00A0265E">
        <w:rPr>
          <w:sz w:val="26"/>
          <w:szCs w:val="26"/>
        </w:rPr>
        <w:t xml:space="preserve"> medica non </w:t>
      </w:r>
      <w:proofErr w:type="spellStart"/>
      <w:r w:rsidRPr="00A0265E">
        <w:rPr>
          <w:sz w:val="26"/>
          <w:szCs w:val="26"/>
        </w:rPr>
        <w:t>necessaria</w:t>
      </w:r>
      <w:proofErr w:type="spellEnd"/>
      <w:r w:rsidRPr="00A0265E">
        <w:rPr>
          <w:sz w:val="26"/>
          <w:szCs w:val="26"/>
        </w:rPr>
        <w:t xml:space="preserve">, salvo </w:t>
      </w:r>
      <w:proofErr w:type="spellStart"/>
      <w:r w:rsidRPr="00A0265E">
        <w:rPr>
          <w:sz w:val="26"/>
          <w:szCs w:val="26"/>
        </w:rPr>
        <w:t>problemi</w:t>
      </w:r>
      <w:proofErr w:type="spellEnd"/>
      <w:r w:rsidRPr="00A0265E">
        <w:rPr>
          <w:sz w:val="26"/>
          <w:szCs w:val="26"/>
        </w:rPr>
        <w:t xml:space="preserve"> di salute, per bambini sotto </w:t>
      </w:r>
      <w:proofErr w:type="spellStart"/>
      <w:r w:rsidRPr="00A0265E">
        <w:rPr>
          <w:sz w:val="26"/>
          <w:szCs w:val="26"/>
        </w:rPr>
        <w:t>i</w:t>
      </w:r>
      <w:proofErr w:type="spellEnd"/>
      <w:r w:rsidRPr="00A0265E">
        <w:rPr>
          <w:sz w:val="26"/>
          <w:szCs w:val="26"/>
        </w:rPr>
        <w:t xml:space="preserve"> 6 anni), da </w:t>
      </w:r>
      <w:proofErr w:type="spellStart"/>
      <w:r w:rsidRPr="00A0265E">
        <w:rPr>
          <w:sz w:val="26"/>
          <w:szCs w:val="26"/>
        </w:rPr>
        <w:t>inviare</w:t>
      </w:r>
      <w:proofErr w:type="spellEnd"/>
      <w:r w:rsidRPr="00A0265E">
        <w:rPr>
          <w:sz w:val="26"/>
          <w:szCs w:val="26"/>
        </w:rPr>
        <w:t xml:space="preserve"> via mail o </w:t>
      </w:r>
      <w:proofErr w:type="spellStart"/>
      <w:r w:rsidRPr="00A0265E">
        <w:rPr>
          <w:sz w:val="26"/>
          <w:szCs w:val="26"/>
        </w:rPr>
        <w:t>consegnare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fisicamente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alla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segreteria</w:t>
      </w:r>
      <w:proofErr w:type="spellEnd"/>
      <w:r w:rsidRPr="00A0265E">
        <w:rPr>
          <w:sz w:val="26"/>
          <w:szCs w:val="26"/>
        </w:rPr>
        <w:t xml:space="preserve">; </w:t>
      </w:r>
    </w:p>
    <w:p w14:paraId="284D3C05" w14:textId="09C13860" w:rsidR="00A0265E" w:rsidRDefault="00A0265E" w:rsidP="00A0265E">
      <w:pPr>
        <w:jc w:val="both"/>
        <w:rPr>
          <w:sz w:val="26"/>
          <w:szCs w:val="26"/>
        </w:rPr>
      </w:pPr>
    </w:p>
    <w:p w14:paraId="549C7EFC" w14:textId="77777777" w:rsidR="00A0265E" w:rsidRPr="00A0265E" w:rsidRDefault="00A0265E" w:rsidP="00A0265E">
      <w:pPr>
        <w:jc w:val="both"/>
        <w:rPr>
          <w:sz w:val="26"/>
          <w:szCs w:val="26"/>
        </w:rPr>
      </w:pPr>
    </w:p>
    <w:p w14:paraId="41B865DD" w14:textId="77777777" w:rsid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proofErr w:type="spellStart"/>
      <w:r w:rsidRPr="00A0265E">
        <w:rPr>
          <w:sz w:val="26"/>
          <w:szCs w:val="26"/>
        </w:rPr>
        <w:t>presentare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copia</w:t>
      </w:r>
      <w:proofErr w:type="spellEnd"/>
      <w:r w:rsidRPr="00A0265E">
        <w:rPr>
          <w:sz w:val="26"/>
          <w:szCs w:val="26"/>
        </w:rPr>
        <w:t xml:space="preserve"> di carta di </w:t>
      </w:r>
      <w:proofErr w:type="spellStart"/>
      <w:r w:rsidRPr="00A0265E">
        <w:rPr>
          <w:sz w:val="26"/>
          <w:szCs w:val="26"/>
        </w:rPr>
        <w:t>identità</w:t>
      </w:r>
      <w:proofErr w:type="spellEnd"/>
      <w:r w:rsidRPr="00A0265E">
        <w:rPr>
          <w:sz w:val="26"/>
          <w:szCs w:val="26"/>
        </w:rPr>
        <w:t xml:space="preserve"> e </w:t>
      </w:r>
      <w:proofErr w:type="spellStart"/>
      <w:r w:rsidRPr="00A0265E">
        <w:rPr>
          <w:sz w:val="26"/>
          <w:szCs w:val="26"/>
        </w:rPr>
        <w:t>codice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fiscale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dell’atleta</w:t>
      </w:r>
      <w:proofErr w:type="spellEnd"/>
      <w:r w:rsidRPr="00A0265E">
        <w:rPr>
          <w:sz w:val="26"/>
          <w:szCs w:val="26"/>
        </w:rPr>
        <w:t xml:space="preserve"> e del </w:t>
      </w:r>
      <w:proofErr w:type="spellStart"/>
      <w:r w:rsidRPr="00A0265E">
        <w:rPr>
          <w:sz w:val="26"/>
          <w:szCs w:val="26"/>
        </w:rPr>
        <w:t>genitore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che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effettua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l’iscrizione</w:t>
      </w:r>
      <w:proofErr w:type="spellEnd"/>
      <w:r w:rsidRPr="00A0265E">
        <w:rPr>
          <w:sz w:val="26"/>
          <w:szCs w:val="26"/>
        </w:rPr>
        <w:t xml:space="preserve">; </w:t>
      </w:r>
    </w:p>
    <w:p w14:paraId="6B459711" w14:textId="3675011C" w:rsidR="00A0265E" w:rsidRPr="00A0265E" w:rsidRDefault="00A0265E" w:rsidP="00A0265E">
      <w:pPr>
        <w:pStyle w:val="Paragrafoelenco"/>
        <w:numPr>
          <w:ilvl w:val="0"/>
          <w:numId w:val="12"/>
        </w:numPr>
        <w:jc w:val="both"/>
        <w:rPr>
          <w:sz w:val="26"/>
          <w:szCs w:val="26"/>
        </w:rPr>
      </w:pPr>
      <w:proofErr w:type="spellStart"/>
      <w:r w:rsidRPr="00A0265E">
        <w:rPr>
          <w:sz w:val="26"/>
          <w:szCs w:val="26"/>
        </w:rPr>
        <w:t>prendere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visione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dell’allegata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Informativa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sulla</w:t>
      </w:r>
      <w:proofErr w:type="spellEnd"/>
      <w:r w:rsidRPr="00A0265E">
        <w:rPr>
          <w:sz w:val="26"/>
          <w:szCs w:val="26"/>
        </w:rPr>
        <w:t xml:space="preserve"> Privacy </w:t>
      </w:r>
      <w:proofErr w:type="spellStart"/>
      <w:r w:rsidRPr="00A0265E">
        <w:rPr>
          <w:sz w:val="26"/>
          <w:szCs w:val="26"/>
        </w:rPr>
        <w:t>resa</w:t>
      </w:r>
      <w:proofErr w:type="spellEnd"/>
      <w:r w:rsidRPr="00A0265E">
        <w:rPr>
          <w:sz w:val="26"/>
          <w:szCs w:val="26"/>
        </w:rPr>
        <w:t xml:space="preserve"> ai sensi </w:t>
      </w:r>
      <w:proofErr w:type="spellStart"/>
      <w:r w:rsidRPr="00A0265E">
        <w:rPr>
          <w:sz w:val="26"/>
          <w:szCs w:val="26"/>
        </w:rPr>
        <w:t>degli</w:t>
      </w:r>
      <w:proofErr w:type="spellEnd"/>
      <w:r w:rsidRPr="00A0265E">
        <w:rPr>
          <w:sz w:val="26"/>
          <w:szCs w:val="26"/>
        </w:rPr>
        <w:t xml:space="preserve"> </w:t>
      </w:r>
      <w:proofErr w:type="spellStart"/>
      <w:r w:rsidRPr="00A0265E">
        <w:rPr>
          <w:sz w:val="26"/>
          <w:szCs w:val="26"/>
        </w:rPr>
        <w:t>artt</w:t>
      </w:r>
      <w:proofErr w:type="spellEnd"/>
      <w:r w:rsidRPr="00A0265E">
        <w:rPr>
          <w:sz w:val="26"/>
          <w:szCs w:val="26"/>
        </w:rPr>
        <w:t xml:space="preserve">. 13 e 14 del </w:t>
      </w:r>
      <w:proofErr w:type="spellStart"/>
      <w:r w:rsidRPr="00A0265E">
        <w:rPr>
          <w:sz w:val="26"/>
          <w:szCs w:val="26"/>
        </w:rPr>
        <w:t>Regolamento</w:t>
      </w:r>
      <w:proofErr w:type="spellEnd"/>
      <w:r w:rsidRPr="00A0265E">
        <w:rPr>
          <w:sz w:val="26"/>
          <w:szCs w:val="26"/>
        </w:rPr>
        <w:t xml:space="preserve"> UE 679/2016 (GDPR</w:t>
      </w:r>
      <w:proofErr w:type="gramStart"/>
      <w:r w:rsidRPr="00A0265E">
        <w:rPr>
          <w:sz w:val="26"/>
          <w:szCs w:val="26"/>
        </w:rPr>
        <w:t>) .</w:t>
      </w:r>
      <w:proofErr w:type="gramEnd"/>
    </w:p>
    <w:p w14:paraId="0CD2CEB3" w14:textId="12C067A9" w:rsidR="00A0265E" w:rsidRDefault="00A0265E">
      <w:pPr>
        <w:rPr>
          <w:b/>
        </w:rPr>
      </w:pPr>
    </w:p>
    <w:p w14:paraId="12A310E3" w14:textId="3FE5A5D6" w:rsidR="00A0265E" w:rsidRPr="00281A1F" w:rsidRDefault="00A0265E" w:rsidP="00281A1F">
      <w:pPr>
        <w:jc w:val="center"/>
        <w:rPr>
          <w:b/>
          <w:sz w:val="30"/>
          <w:szCs w:val="30"/>
        </w:rPr>
      </w:pPr>
      <w:r w:rsidRPr="00281A1F">
        <w:rPr>
          <w:b/>
          <w:sz w:val="30"/>
          <w:szCs w:val="30"/>
        </w:rPr>
        <w:t>SEGRETERIA ORGANIZZATIVA</w:t>
      </w:r>
    </w:p>
    <w:p w14:paraId="4B9B0FDE" w14:textId="77777777" w:rsidR="00281A1F" w:rsidRPr="00281A1F" w:rsidRDefault="00A0265E" w:rsidP="00281A1F">
      <w:pPr>
        <w:jc w:val="both"/>
        <w:rPr>
          <w:sz w:val="26"/>
          <w:szCs w:val="26"/>
        </w:rPr>
      </w:pPr>
      <w:proofErr w:type="spellStart"/>
      <w:r w:rsidRPr="00281A1F">
        <w:rPr>
          <w:sz w:val="26"/>
          <w:szCs w:val="26"/>
        </w:rPr>
        <w:t>Compilare</w:t>
      </w:r>
      <w:proofErr w:type="spellEnd"/>
      <w:r w:rsidRPr="00281A1F">
        <w:rPr>
          <w:sz w:val="26"/>
          <w:szCs w:val="26"/>
        </w:rPr>
        <w:t xml:space="preserve"> il modulo in </w:t>
      </w:r>
      <w:proofErr w:type="spellStart"/>
      <w:r w:rsidRPr="00281A1F">
        <w:rPr>
          <w:sz w:val="26"/>
          <w:szCs w:val="26"/>
        </w:rPr>
        <w:t>tutte</w:t>
      </w:r>
      <w:proofErr w:type="spellEnd"/>
      <w:r w:rsidRPr="00281A1F">
        <w:rPr>
          <w:sz w:val="26"/>
          <w:szCs w:val="26"/>
        </w:rPr>
        <w:t xml:space="preserve"> le sue parti e </w:t>
      </w:r>
      <w:proofErr w:type="spellStart"/>
      <w:r w:rsidRPr="00281A1F">
        <w:rPr>
          <w:sz w:val="26"/>
          <w:szCs w:val="26"/>
        </w:rPr>
        <w:t>consegnarlo</w:t>
      </w:r>
      <w:proofErr w:type="spellEnd"/>
      <w:r w:rsidRPr="00281A1F">
        <w:rPr>
          <w:sz w:val="26"/>
          <w:szCs w:val="26"/>
        </w:rPr>
        <w:t xml:space="preserve"> – </w:t>
      </w:r>
      <w:proofErr w:type="spellStart"/>
      <w:r w:rsidRPr="00281A1F">
        <w:rPr>
          <w:sz w:val="26"/>
          <w:szCs w:val="26"/>
        </w:rPr>
        <w:t>insieme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alla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documentazione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richiesta</w:t>
      </w:r>
      <w:proofErr w:type="spellEnd"/>
      <w:r w:rsidRPr="00281A1F">
        <w:rPr>
          <w:sz w:val="26"/>
          <w:szCs w:val="26"/>
        </w:rPr>
        <w:t xml:space="preserve"> - </w:t>
      </w:r>
      <w:proofErr w:type="spellStart"/>
      <w:r w:rsidRPr="00281A1F">
        <w:rPr>
          <w:sz w:val="26"/>
          <w:szCs w:val="26"/>
        </w:rPr>
        <w:t>alla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segreteria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organizzativa</w:t>
      </w:r>
      <w:proofErr w:type="spellEnd"/>
      <w:r w:rsidRPr="00281A1F">
        <w:rPr>
          <w:sz w:val="26"/>
          <w:szCs w:val="26"/>
        </w:rPr>
        <w:t xml:space="preserve"> a </w:t>
      </w:r>
      <w:proofErr w:type="spellStart"/>
      <w:r w:rsidRPr="00281A1F">
        <w:rPr>
          <w:sz w:val="26"/>
          <w:szCs w:val="26"/>
        </w:rPr>
        <w:t>partire</w:t>
      </w:r>
      <w:proofErr w:type="spellEnd"/>
      <w:r w:rsidRPr="00281A1F">
        <w:rPr>
          <w:sz w:val="26"/>
          <w:szCs w:val="26"/>
        </w:rPr>
        <w:t xml:space="preserve"> dal 01/07/202</w:t>
      </w:r>
      <w:r w:rsidR="00281A1F" w:rsidRPr="00281A1F">
        <w:rPr>
          <w:sz w:val="26"/>
          <w:szCs w:val="26"/>
        </w:rPr>
        <w:t>5</w:t>
      </w:r>
      <w:r w:rsidRPr="00281A1F">
        <w:rPr>
          <w:sz w:val="26"/>
          <w:szCs w:val="26"/>
        </w:rPr>
        <w:t xml:space="preserve">: </w:t>
      </w:r>
    </w:p>
    <w:p w14:paraId="1CD324D6" w14:textId="75B467D5" w:rsidR="00281A1F" w:rsidRDefault="00A0265E" w:rsidP="00281A1F">
      <w:pPr>
        <w:pStyle w:val="Paragrafoelenco"/>
        <w:numPr>
          <w:ilvl w:val="0"/>
          <w:numId w:val="13"/>
        </w:numPr>
        <w:jc w:val="both"/>
        <w:rPr>
          <w:sz w:val="26"/>
          <w:szCs w:val="26"/>
        </w:rPr>
      </w:pPr>
      <w:proofErr w:type="spellStart"/>
      <w:r w:rsidRPr="00281A1F">
        <w:rPr>
          <w:b/>
          <w:bCs/>
          <w:sz w:val="26"/>
          <w:szCs w:val="26"/>
        </w:rPr>
        <w:t>Presso</w:t>
      </w:r>
      <w:proofErr w:type="spellEnd"/>
      <w:r w:rsidRPr="00281A1F">
        <w:rPr>
          <w:b/>
          <w:bCs/>
          <w:sz w:val="26"/>
          <w:szCs w:val="26"/>
        </w:rPr>
        <w:t xml:space="preserve"> </w:t>
      </w:r>
      <w:proofErr w:type="spellStart"/>
      <w:r w:rsidRPr="00281A1F">
        <w:rPr>
          <w:b/>
          <w:bCs/>
          <w:sz w:val="26"/>
          <w:szCs w:val="26"/>
        </w:rPr>
        <w:t>l’indirizzo</w:t>
      </w:r>
      <w:proofErr w:type="spellEnd"/>
      <w:r w:rsidRPr="00281A1F">
        <w:rPr>
          <w:b/>
          <w:bCs/>
          <w:sz w:val="26"/>
          <w:szCs w:val="26"/>
        </w:rPr>
        <w:t xml:space="preserve"> mail</w:t>
      </w:r>
      <w:r w:rsidRPr="00281A1F">
        <w:rPr>
          <w:sz w:val="26"/>
          <w:szCs w:val="26"/>
        </w:rPr>
        <w:t xml:space="preserve">: </w:t>
      </w:r>
      <w:hyperlink r:id="rId8" w:history="1">
        <w:r w:rsidR="00281A1F" w:rsidRPr="00281A1F">
          <w:rPr>
            <w:sz w:val="26"/>
            <w:szCs w:val="26"/>
          </w:rPr>
          <w:t>segreteria.torino@giuco97.it</w:t>
        </w:r>
      </w:hyperlink>
    </w:p>
    <w:p w14:paraId="0ADA6871" w14:textId="24B2B5AB" w:rsidR="00281A1F" w:rsidRPr="00281A1F" w:rsidRDefault="00281A1F" w:rsidP="00281A1F">
      <w:pPr>
        <w:pStyle w:val="Paragrafoelenco"/>
        <w:numPr>
          <w:ilvl w:val="0"/>
          <w:numId w:val="13"/>
        </w:numPr>
        <w:jc w:val="both"/>
        <w:rPr>
          <w:sz w:val="26"/>
          <w:szCs w:val="26"/>
        </w:rPr>
      </w:pPr>
      <w:proofErr w:type="spellStart"/>
      <w:r w:rsidRPr="00281A1F">
        <w:rPr>
          <w:b/>
          <w:bCs/>
          <w:sz w:val="26"/>
          <w:szCs w:val="26"/>
        </w:rPr>
        <w:t>Presso</w:t>
      </w:r>
      <w:proofErr w:type="spellEnd"/>
      <w:r w:rsidRPr="00281A1F">
        <w:rPr>
          <w:b/>
          <w:bCs/>
          <w:sz w:val="26"/>
          <w:szCs w:val="26"/>
        </w:rPr>
        <w:t xml:space="preserve"> la </w:t>
      </w:r>
      <w:proofErr w:type="spellStart"/>
      <w:r w:rsidRPr="00281A1F">
        <w:rPr>
          <w:b/>
          <w:bCs/>
          <w:sz w:val="26"/>
          <w:szCs w:val="26"/>
        </w:rPr>
        <w:t>sede</w:t>
      </w:r>
      <w:proofErr w:type="spellEnd"/>
      <w:r>
        <w:rPr>
          <w:sz w:val="26"/>
          <w:szCs w:val="26"/>
        </w:rPr>
        <w:t xml:space="preserve"> in Via Ancona, 2 – 10152 – Torino a </w:t>
      </w:r>
      <w:proofErr w:type="spellStart"/>
      <w:r>
        <w:rPr>
          <w:sz w:val="26"/>
          <w:szCs w:val="26"/>
        </w:rPr>
        <w:t>partire</w:t>
      </w:r>
      <w:proofErr w:type="spellEnd"/>
      <w:r>
        <w:rPr>
          <w:sz w:val="26"/>
          <w:szCs w:val="26"/>
        </w:rPr>
        <w:t xml:space="preserve"> dal 26/09/2025</w:t>
      </w:r>
      <w:r w:rsidRPr="00281A1F">
        <w:rPr>
          <w:sz w:val="26"/>
          <w:szCs w:val="26"/>
        </w:rPr>
        <w:t xml:space="preserve"> </w:t>
      </w:r>
    </w:p>
    <w:p w14:paraId="4B86FDFC" w14:textId="57B9B826" w:rsidR="00281A1F" w:rsidRPr="00281A1F" w:rsidRDefault="00A0265E" w:rsidP="00281A1F">
      <w:pPr>
        <w:jc w:val="both"/>
        <w:rPr>
          <w:sz w:val="26"/>
          <w:szCs w:val="26"/>
        </w:rPr>
      </w:pPr>
      <w:r w:rsidRPr="00281A1F">
        <w:rPr>
          <w:sz w:val="26"/>
          <w:szCs w:val="26"/>
        </w:rPr>
        <w:t xml:space="preserve"> </w:t>
      </w:r>
    </w:p>
    <w:p w14:paraId="2A336626" w14:textId="773B7ADF" w:rsidR="00281A1F" w:rsidRPr="00281A1F" w:rsidRDefault="00A0265E" w:rsidP="00281A1F">
      <w:pPr>
        <w:jc w:val="center"/>
        <w:rPr>
          <w:b/>
          <w:sz w:val="30"/>
          <w:szCs w:val="30"/>
        </w:rPr>
      </w:pPr>
      <w:r w:rsidRPr="00281A1F">
        <w:rPr>
          <w:b/>
          <w:sz w:val="30"/>
          <w:szCs w:val="30"/>
        </w:rPr>
        <w:t>DETRAZIONE IRPEF</w:t>
      </w:r>
    </w:p>
    <w:p w14:paraId="0D614ED5" w14:textId="045B0D33" w:rsidR="00281A1F" w:rsidRDefault="00A0265E" w:rsidP="00281A1F">
      <w:pPr>
        <w:jc w:val="both"/>
        <w:rPr>
          <w:sz w:val="26"/>
          <w:szCs w:val="26"/>
        </w:rPr>
      </w:pPr>
      <w:r w:rsidRPr="00281A1F">
        <w:rPr>
          <w:sz w:val="26"/>
          <w:szCs w:val="26"/>
        </w:rPr>
        <w:t xml:space="preserve">Al fine di </w:t>
      </w:r>
      <w:proofErr w:type="spellStart"/>
      <w:r w:rsidRPr="00281A1F">
        <w:rPr>
          <w:sz w:val="26"/>
          <w:szCs w:val="26"/>
        </w:rPr>
        <w:t>poter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usufruire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della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detrazione</w:t>
      </w:r>
      <w:proofErr w:type="spellEnd"/>
      <w:r w:rsidRPr="00281A1F">
        <w:rPr>
          <w:sz w:val="26"/>
          <w:szCs w:val="26"/>
        </w:rPr>
        <w:t xml:space="preserve"> IRPEF per le </w:t>
      </w:r>
      <w:proofErr w:type="spellStart"/>
      <w:r w:rsidRPr="00281A1F">
        <w:rPr>
          <w:sz w:val="26"/>
          <w:szCs w:val="26"/>
        </w:rPr>
        <w:t>spese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sostenute</w:t>
      </w:r>
      <w:proofErr w:type="spellEnd"/>
      <w:r w:rsidRPr="00281A1F">
        <w:rPr>
          <w:sz w:val="26"/>
          <w:szCs w:val="26"/>
        </w:rPr>
        <w:t xml:space="preserve"> a </w:t>
      </w:r>
      <w:proofErr w:type="spellStart"/>
      <w:r w:rsidRPr="00281A1F">
        <w:rPr>
          <w:sz w:val="26"/>
          <w:szCs w:val="26"/>
        </w:rPr>
        <w:t>favore</w:t>
      </w:r>
      <w:proofErr w:type="spellEnd"/>
      <w:r w:rsidRPr="00281A1F">
        <w:rPr>
          <w:sz w:val="26"/>
          <w:szCs w:val="26"/>
        </w:rPr>
        <w:t xml:space="preserve"> di vostro </w:t>
      </w:r>
      <w:proofErr w:type="spellStart"/>
      <w:r w:rsidRPr="00281A1F">
        <w:rPr>
          <w:sz w:val="26"/>
          <w:szCs w:val="26"/>
        </w:rPr>
        <w:t>figlio</w:t>
      </w:r>
      <w:proofErr w:type="spellEnd"/>
      <w:r w:rsidRPr="00281A1F">
        <w:rPr>
          <w:sz w:val="26"/>
          <w:szCs w:val="26"/>
        </w:rPr>
        <w:t xml:space="preserve">/a al </w:t>
      </w:r>
      <w:proofErr w:type="spellStart"/>
      <w:r w:rsidRPr="00281A1F">
        <w:rPr>
          <w:sz w:val="26"/>
          <w:szCs w:val="26"/>
        </w:rPr>
        <w:t>titolo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d’iscrizione</w:t>
      </w:r>
      <w:proofErr w:type="spellEnd"/>
      <w:r w:rsidRPr="00281A1F">
        <w:rPr>
          <w:sz w:val="26"/>
          <w:szCs w:val="26"/>
        </w:rPr>
        <w:t xml:space="preserve"> per la </w:t>
      </w:r>
      <w:proofErr w:type="spellStart"/>
      <w:r w:rsidRPr="00281A1F">
        <w:rPr>
          <w:sz w:val="26"/>
          <w:szCs w:val="26"/>
        </w:rPr>
        <w:t>stagione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sportiva</w:t>
      </w:r>
      <w:proofErr w:type="spellEnd"/>
      <w:r w:rsidRPr="00281A1F">
        <w:rPr>
          <w:sz w:val="26"/>
          <w:szCs w:val="26"/>
        </w:rPr>
        <w:t xml:space="preserve"> 202</w:t>
      </w:r>
      <w:r w:rsidR="00281A1F">
        <w:rPr>
          <w:sz w:val="26"/>
          <w:szCs w:val="26"/>
        </w:rPr>
        <w:t>5</w:t>
      </w:r>
      <w:r w:rsidRPr="00281A1F">
        <w:rPr>
          <w:sz w:val="26"/>
          <w:szCs w:val="26"/>
        </w:rPr>
        <w:t>/2</w:t>
      </w:r>
      <w:r w:rsidR="00281A1F">
        <w:rPr>
          <w:sz w:val="26"/>
          <w:szCs w:val="26"/>
        </w:rPr>
        <w:t>6</w:t>
      </w:r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presso</w:t>
      </w:r>
      <w:proofErr w:type="spellEnd"/>
      <w:r w:rsidRPr="00281A1F">
        <w:rPr>
          <w:sz w:val="26"/>
          <w:szCs w:val="26"/>
        </w:rPr>
        <w:t xml:space="preserve"> la nostra </w:t>
      </w:r>
      <w:proofErr w:type="spellStart"/>
      <w:r w:rsidRPr="00281A1F">
        <w:rPr>
          <w:sz w:val="26"/>
          <w:szCs w:val="26"/>
        </w:rPr>
        <w:t>società</w:t>
      </w:r>
      <w:proofErr w:type="spellEnd"/>
      <w:r w:rsidRPr="00281A1F">
        <w:rPr>
          <w:sz w:val="26"/>
          <w:szCs w:val="26"/>
        </w:rPr>
        <w:t xml:space="preserve">, vi </w:t>
      </w:r>
      <w:proofErr w:type="spellStart"/>
      <w:r w:rsidRPr="00281A1F">
        <w:rPr>
          <w:sz w:val="26"/>
          <w:szCs w:val="26"/>
        </w:rPr>
        <w:t>preghiamo</w:t>
      </w:r>
      <w:proofErr w:type="spellEnd"/>
      <w:r w:rsidRPr="00281A1F">
        <w:rPr>
          <w:sz w:val="26"/>
          <w:szCs w:val="26"/>
        </w:rPr>
        <w:t xml:space="preserve"> di </w:t>
      </w:r>
      <w:proofErr w:type="spellStart"/>
      <w:r w:rsidRPr="00281A1F">
        <w:rPr>
          <w:sz w:val="26"/>
          <w:szCs w:val="26"/>
        </w:rPr>
        <w:t>compilare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i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seguenti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campi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riportando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i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dati</w:t>
      </w:r>
      <w:proofErr w:type="spellEnd"/>
      <w:r w:rsidRPr="00281A1F">
        <w:rPr>
          <w:sz w:val="26"/>
          <w:szCs w:val="26"/>
        </w:rPr>
        <w:t xml:space="preserve"> del </w:t>
      </w:r>
      <w:proofErr w:type="spellStart"/>
      <w:r w:rsidRPr="00281A1F">
        <w:rPr>
          <w:sz w:val="26"/>
          <w:szCs w:val="26"/>
        </w:rPr>
        <w:t>genitore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che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effettuerà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i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="00281A1F">
        <w:rPr>
          <w:sz w:val="26"/>
          <w:szCs w:val="26"/>
        </w:rPr>
        <w:t>p</w:t>
      </w:r>
      <w:r w:rsidRPr="00281A1F">
        <w:rPr>
          <w:sz w:val="26"/>
          <w:szCs w:val="26"/>
        </w:rPr>
        <w:t>agamenti</w:t>
      </w:r>
      <w:proofErr w:type="spellEnd"/>
      <w:r w:rsidRPr="00281A1F">
        <w:rPr>
          <w:sz w:val="26"/>
          <w:szCs w:val="26"/>
        </w:rPr>
        <w:t>:</w:t>
      </w:r>
    </w:p>
    <w:p w14:paraId="4B2FF548" w14:textId="77777777" w:rsidR="00281A1F" w:rsidRDefault="00A0265E" w:rsidP="00281A1F">
      <w:pPr>
        <w:jc w:val="both"/>
        <w:rPr>
          <w:sz w:val="26"/>
          <w:szCs w:val="26"/>
        </w:rPr>
      </w:pPr>
      <w:r w:rsidRPr="00281A1F">
        <w:rPr>
          <w:sz w:val="26"/>
          <w:szCs w:val="26"/>
        </w:rPr>
        <w:t>COGNOME:</w:t>
      </w:r>
      <w:r w:rsidR="00281A1F">
        <w:rPr>
          <w:sz w:val="26"/>
          <w:szCs w:val="26"/>
        </w:rPr>
        <w:t xml:space="preserve"> </w:t>
      </w:r>
      <w:r w:rsidRPr="00281A1F">
        <w:rPr>
          <w:sz w:val="26"/>
          <w:szCs w:val="26"/>
        </w:rPr>
        <w:t>______________________________ NOME:____________________ CITTA’: _______________________________ CAP:</w:t>
      </w:r>
      <w:r w:rsidR="00281A1F">
        <w:rPr>
          <w:sz w:val="26"/>
          <w:szCs w:val="26"/>
        </w:rPr>
        <w:t xml:space="preserve"> </w:t>
      </w:r>
      <w:r w:rsidRPr="00281A1F">
        <w:rPr>
          <w:sz w:val="26"/>
          <w:szCs w:val="26"/>
        </w:rPr>
        <w:t>_____________________ INDIRIZZO: _____________________________________ PROV.</w:t>
      </w:r>
      <w:r w:rsidR="00281A1F">
        <w:rPr>
          <w:sz w:val="26"/>
          <w:szCs w:val="26"/>
        </w:rPr>
        <w:t xml:space="preserve"> </w:t>
      </w:r>
      <w:r w:rsidRPr="00281A1F">
        <w:rPr>
          <w:sz w:val="26"/>
          <w:szCs w:val="26"/>
        </w:rPr>
        <w:t>_____________ C.F._______________________________________________________________</w:t>
      </w:r>
    </w:p>
    <w:p w14:paraId="318EF048" w14:textId="77777777" w:rsidR="00281A1F" w:rsidRDefault="00281A1F" w:rsidP="00281A1F">
      <w:pPr>
        <w:jc w:val="both"/>
        <w:rPr>
          <w:sz w:val="26"/>
          <w:szCs w:val="26"/>
        </w:rPr>
      </w:pPr>
    </w:p>
    <w:p w14:paraId="7A557743" w14:textId="1BF02384" w:rsidR="00A0265E" w:rsidRPr="00281A1F" w:rsidRDefault="00A0265E" w:rsidP="00281A1F">
      <w:pPr>
        <w:jc w:val="both"/>
        <w:rPr>
          <w:sz w:val="26"/>
          <w:szCs w:val="26"/>
        </w:rPr>
      </w:pPr>
      <w:proofErr w:type="spellStart"/>
      <w:r w:rsidRPr="00281A1F">
        <w:rPr>
          <w:sz w:val="26"/>
          <w:szCs w:val="26"/>
        </w:rPr>
        <w:t>Luogo</w:t>
      </w:r>
      <w:proofErr w:type="spellEnd"/>
      <w:r w:rsidRPr="00281A1F">
        <w:rPr>
          <w:sz w:val="26"/>
          <w:szCs w:val="26"/>
        </w:rPr>
        <w:t xml:space="preserve"> e data ___________________ </w:t>
      </w:r>
      <w:r w:rsidR="00281A1F">
        <w:rPr>
          <w:sz w:val="26"/>
          <w:szCs w:val="26"/>
        </w:rPr>
        <w:t xml:space="preserve">    </w:t>
      </w:r>
      <w:proofErr w:type="spellStart"/>
      <w:r w:rsidRPr="00281A1F">
        <w:rPr>
          <w:sz w:val="26"/>
          <w:szCs w:val="26"/>
        </w:rPr>
        <w:t>Firma</w:t>
      </w:r>
      <w:proofErr w:type="spellEnd"/>
      <w:r w:rsidRPr="00281A1F">
        <w:rPr>
          <w:sz w:val="26"/>
          <w:szCs w:val="26"/>
        </w:rPr>
        <w:t xml:space="preserve"> </w:t>
      </w:r>
      <w:proofErr w:type="spellStart"/>
      <w:r w:rsidRPr="00281A1F">
        <w:rPr>
          <w:sz w:val="26"/>
          <w:szCs w:val="26"/>
        </w:rPr>
        <w:t>genitore</w:t>
      </w:r>
      <w:proofErr w:type="spellEnd"/>
      <w:r w:rsidRPr="00281A1F">
        <w:rPr>
          <w:sz w:val="26"/>
          <w:szCs w:val="26"/>
        </w:rPr>
        <w:t xml:space="preserve"> ______________________</w:t>
      </w:r>
    </w:p>
    <w:p w14:paraId="3DCE1D75" w14:textId="77777777" w:rsidR="00A0265E" w:rsidRDefault="00A0265E">
      <w:pPr>
        <w:rPr>
          <w:b/>
        </w:rPr>
      </w:pPr>
    </w:p>
    <w:p w14:paraId="49EDE32C" w14:textId="77777777" w:rsidR="00A0265E" w:rsidRDefault="00A0265E">
      <w:pPr>
        <w:rPr>
          <w:b/>
        </w:rPr>
      </w:pPr>
    </w:p>
    <w:p w14:paraId="5B7AEE2E" w14:textId="77777777" w:rsidR="00A0265E" w:rsidRDefault="00A0265E">
      <w:pPr>
        <w:rPr>
          <w:b/>
        </w:rPr>
      </w:pPr>
    </w:p>
    <w:p w14:paraId="078EAD75" w14:textId="77777777" w:rsidR="00A0265E" w:rsidRDefault="00A0265E">
      <w:pPr>
        <w:rPr>
          <w:b/>
        </w:rPr>
      </w:pPr>
    </w:p>
    <w:p w14:paraId="4A864928" w14:textId="77777777" w:rsidR="00A0265E" w:rsidRDefault="00A0265E">
      <w:pPr>
        <w:rPr>
          <w:b/>
        </w:rPr>
      </w:pPr>
    </w:p>
    <w:p w14:paraId="5AF33BB5" w14:textId="77777777" w:rsidR="00A0265E" w:rsidRDefault="00A0265E">
      <w:pPr>
        <w:rPr>
          <w:b/>
        </w:rPr>
      </w:pPr>
    </w:p>
    <w:p w14:paraId="68139989" w14:textId="0D99DFC3" w:rsidR="00281A1F" w:rsidRPr="00281A1F" w:rsidRDefault="00281A1F" w:rsidP="00281A1F">
      <w:pPr>
        <w:pStyle w:val="Nessunaspaziatura"/>
        <w:jc w:val="center"/>
        <w:rPr>
          <w:rFonts w:ascii="Calibri" w:hAnsi="Calibri"/>
          <w:b/>
          <w:sz w:val="30"/>
          <w:szCs w:val="30"/>
        </w:rPr>
      </w:pPr>
      <w:r w:rsidRPr="00281A1F">
        <w:rPr>
          <w:rFonts w:ascii="Calibri" w:hAnsi="Calibri"/>
          <w:b/>
          <w:sz w:val="30"/>
          <w:szCs w:val="30"/>
        </w:rPr>
        <w:t xml:space="preserve">INFORMATIVA PRIVACY – Art. 13 </w:t>
      </w:r>
      <w:proofErr w:type="spellStart"/>
      <w:r w:rsidRPr="00281A1F">
        <w:rPr>
          <w:rFonts w:ascii="Calibri" w:hAnsi="Calibri"/>
          <w:b/>
          <w:sz w:val="30"/>
          <w:szCs w:val="30"/>
        </w:rPr>
        <w:t>Regolamento</w:t>
      </w:r>
      <w:proofErr w:type="spellEnd"/>
      <w:r w:rsidRPr="00281A1F">
        <w:rPr>
          <w:rFonts w:ascii="Calibri" w:hAnsi="Calibri"/>
          <w:b/>
          <w:sz w:val="30"/>
          <w:szCs w:val="30"/>
        </w:rPr>
        <w:t xml:space="preserve"> UE 679/2016</w:t>
      </w:r>
    </w:p>
    <w:p w14:paraId="20FBCB74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06513962" w14:textId="77777777" w:rsidR="00281A1F" w:rsidRPr="00281A1F" w:rsidRDefault="00281A1F" w:rsidP="00281A1F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La </w:t>
      </w:r>
      <w:proofErr w:type="spellStart"/>
      <w:r w:rsidRPr="00281A1F">
        <w:rPr>
          <w:rFonts w:ascii="Calibri" w:hAnsi="Calibri"/>
          <w:sz w:val="26"/>
          <w:szCs w:val="26"/>
        </w:rPr>
        <w:t>informiamo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il </w:t>
      </w:r>
      <w:proofErr w:type="spellStart"/>
      <w:r w:rsidRPr="00281A1F">
        <w:rPr>
          <w:rFonts w:ascii="Calibri" w:hAnsi="Calibri"/>
          <w:sz w:val="26"/>
          <w:szCs w:val="26"/>
        </w:rPr>
        <w:t>Regolamento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gramStart"/>
      <w:r w:rsidRPr="00281A1F">
        <w:rPr>
          <w:rFonts w:ascii="Calibri" w:hAnsi="Calibri"/>
          <w:sz w:val="26"/>
          <w:szCs w:val="26"/>
        </w:rPr>
        <w:t>( UE</w:t>
      </w:r>
      <w:proofErr w:type="gramEnd"/>
      <w:r w:rsidRPr="00281A1F">
        <w:rPr>
          <w:rFonts w:ascii="Calibri" w:hAnsi="Calibri"/>
          <w:sz w:val="26"/>
          <w:szCs w:val="26"/>
        </w:rPr>
        <w:t xml:space="preserve"> ) 2016/679 del </w:t>
      </w:r>
      <w:proofErr w:type="spellStart"/>
      <w:r w:rsidRPr="00281A1F">
        <w:rPr>
          <w:rFonts w:ascii="Calibri" w:hAnsi="Calibri"/>
          <w:sz w:val="26"/>
          <w:szCs w:val="26"/>
        </w:rPr>
        <w:t>parlamento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Europeo</w:t>
      </w:r>
      <w:proofErr w:type="spellEnd"/>
      <w:r w:rsidRPr="00281A1F">
        <w:rPr>
          <w:rFonts w:ascii="Calibri" w:hAnsi="Calibri"/>
          <w:sz w:val="26"/>
          <w:szCs w:val="26"/>
        </w:rPr>
        <w:t xml:space="preserve"> e del </w:t>
      </w:r>
      <w:proofErr w:type="spellStart"/>
      <w:r w:rsidRPr="00281A1F">
        <w:rPr>
          <w:rFonts w:ascii="Calibri" w:hAnsi="Calibri"/>
          <w:sz w:val="26"/>
          <w:szCs w:val="26"/>
        </w:rPr>
        <w:t>Consiglio</w:t>
      </w:r>
      <w:proofErr w:type="spellEnd"/>
      <w:r w:rsidRPr="00281A1F">
        <w:rPr>
          <w:rFonts w:ascii="Calibri" w:hAnsi="Calibri"/>
          <w:sz w:val="26"/>
          <w:szCs w:val="26"/>
        </w:rPr>
        <w:t xml:space="preserve"> del 27 </w:t>
      </w:r>
      <w:proofErr w:type="spellStart"/>
      <w:r w:rsidRPr="00281A1F">
        <w:rPr>
          <w:rFonts w:ascii="Calibri" w:hAnsi="Calibri"/>
          <w:sz w:val="26"/>
          <w:szCs w:val="26"/>
        </w:rPr>
        <w:t>aprile</w:t>
      </w:r>
      <w:proofErr w:type="spellEnd"/>
      <w:r w:rsidRPr="00281A1F">
        <w:rPr>
          <w:rFonts w:ascii="Calibri" w:hAnsi="Calibri"/>
          <w:sz w:val="26"/>
          <w:szCs w:val="26"/>
        </w:rPr>
        <w:t xml:space="preserve"> 2016 </w:t>
      </w:r>
      <w:proofErr w:type="spellStart"/>
      <w:r w:rsidRPr="00281A1F">
        <w:rPr>
          <w:rFonts w:ascii="Calibri" w:hAnsi="Calibri"/>
          <w:sz w:val="26"/>
          <w:szCs w:val="26"/>
        </w:rPr>
        <w:t>relativo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protezione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delle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fisiche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con </w:t>
      </w:r>
      <w:proofErr w:type="spellStart"/>
      <w:r w:rsidRPr="00281A1F">
        <w:rPr>
          <w:rFonts w:ascii="Calibri" w:hAnsi="Calibri"/>
          <w:sz w:val="26"/>
          <w:szCs w:val="26"/>
        </w:rPr>
        <w:t>riguardo</w:t>
      </w:r>
      <w:proofErr w:type="spellEnd"/>
      <w:r w:rsidRPr="00281A1F">
        <w:rPr>
          <w:rFonts w:ascii="Calibri" w:hAnsi="Calibri"/>
          <w:sz w:val="26"/>
          <w:szCs w:val="26"/>
        </w:rPr>
        <w:t xml:space="preserve"> al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, </w:t>
      </w:r>
      <w:proofErr w:type="spellStart"/>
      <w:r w:rsidRPr="00281A1F">
        <w:rPr>
          <w:rFonts w:ascii="Calibri" w:hAnsi="Calibri"/>
          <w:sz w:val="26"/>
          <w:szCs w:val="26"/>
        </w:rPr>
        <w:t>nonchè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libera </w:t>
      </w:r>
      <w:proofErr w:type="spellStart"/>
      <w:r w:rsidRPr="00281A1F">
        <w:rPr>
          <w:rFonts w:ascii="Calibri" w:hAnsi="Calibri"/>
          <w:sz w:val="26"/>
          <w:szCs w:val="26"/>
        </w:rPr>
        <w:t>circolazione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tali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abroga</w:t>
      </w:r>
      <w:proofErr w:type="spellEnd"/>
      <w:r w:rsidRPr="00281A1F">
        <w:rPr>
          <w:rFonts w:ascii="Calibri" w:hAnsi="Calibri"/>
          <w:sz w:val="26"/>
          <w:szCs w:val="26"/>
        </w:rPr>
        <w:t xml:space="preserve"> la </w:t>
      </w:r>
      <w:proofErr w:type="spellStart"/>
      <w:r w:rsidRPr="00281A1F">
        <w:rPr>
          <w:rFonts w:ascii="Calibri" w:hAnsi="Calibri"/>
          <w:sz w:val="26"/>
          <w:szCs w:val="26"/>
        </w:rPr>
        <w:t>direttiva</w:t>
      </w:r>
      <w:proofErr w:type="spellEnd"/>
      <w:r w:rsidRPr="00281A1F">
        <w:rPr>
          <w:rFonts w:ascii="Calibri" w:hAnsi="Calibri"/>
          <w:sz w:val="26"/>
          <w:szCs w:val="26"/>
        </w:rPr>
        <w:t xml:space="preserve"> 95/46/CE, </w:t>
      </w:r>
      <w:proofErr w:type="spellStart"/>
      <w:r w:rsidRPr="00281A1F">
        <w:rPr>
          <w:rFonts w:ascii="Calibri" w:hAnsi="Calibri"/>
          <w:sz w:val="26"/>
          <w:szCs w:val="26"/>
        </w:rPr>
        <w:t>Regolamento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Generale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Protezione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(di </w:t>
      </w:r>
      <w:proofErr w:type="spellStart"/>
      <w:r w:rsidRPr="00281A1F">
        <w:rPr>
          <w:rFonts w:ascii="Calibri" w:hAnsi="Calibri"/>
          <w:sz w:val="26"/>
          <w:szCs w:val="26"/>
        </w:rPr>
        <w:t>seguito</w:t>
      </w:r>
      <w:proofErr w:type="spellEnd"/>
      <w:r w:rsidRPr="00281A1F">
        <w:rPr>
          <w:rFonts w:ascii="Calibri" w:hAnsi="Calibri"/>
          <w:sz w:val="26"/>
          <w:szCs w:val="26"/>
        </w:rPr>
        <w:t xml:space="preserve"> "RGPD" ) , </w:t>
      </w:r>
      <w:proofErr w:type="spellStart"/>
      <w:r w:rsidRPr="00281A1F">
        <w:rPr>
          <w:rFonts w:ascii="Calibri" w:hAnsi="Calibri"/>
          <w:sz w:val="26"/>
          <w:szCs w:val="26"/>
        </w:rPr>
        <w:t>prevede</w:t>
      </w:r>
      <w:proofErr w:type="spellEnd"/>
      <w:r w:rsidRPr="00281A1F">
        <w:rPr>
          <w:rFonts w:ascii="Calibri" w:hAnsi="Calibri"/>
          <w:sz w:val="26"/>
          <w:szCs w:val="26"/>
        </w:rPr>
        <w:t xml:space="preserve"> la tutela </w:t>
      </w:r>
      <w:proofErr w:type="spellStart"/>
      <w:r w:rsidRPr="00281A1F">
        <w:rPr>
          <w:rFonts w:ascii="Calibri" w:hAnsi="Calibri"/>
          <w:sz w:val="26"/>
          <w:szCs w:val="26"/>
        </w:rPr>
        <w:t>delle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fisiche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rispetto al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. Ai sensi </w:t>
      </w:r>
      <w:proofErr w:type="spellStart"/>
      <w:r w:rsidRPr="00281A1F">
        <w:rPr>
          <w:rFonts w:ascii="Calibri" w:hAnsi="Calibri"/>
          <w:sz w:val="26"/>
          <w:szCs w:val="26"/>
        </w:rPr>
        <w:t>della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predetta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normativa</w:t>
      </w:r>
      <w:proofErr w:type="spellEnd"/>
      <w:r w:rsidRPr="00281A1F">
        <w:rPr>
          <w:rFonts w:ascii="Calibri" w:hAnsi="Calibri"/>
          <w:sz w:val="26"/>
          <w:szCs w:val="26"/>
        </w:rPr>
        <w:t xml:space="preserve">, il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sarà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improntato</w:t>
      </w:r>
      <w:proofErr w:type="spellEnd"/>
      <w:r w:rsidRPr="00281A1F">
        <w:rPr>
          <w:rFonts w:ascii="Calibri" w:hAnsi="Calibri"/>
          <w:sz w:val="26"/>
          <w:szCs w:val="26"/>
        </w:rPr>
        <w:t xml:space="preserve"> ai </w:t>
      </w:r>
      <w:proofErr w:type="spellStart"/>
      <w:r w:rsidRPr="00281A1F">
        <w:rPr>
          <w:rFonts w:ascii="Calibri" w:hAnsi="Calibri"/>
          <w:sz w:val="26"/>
          <w:szCs w:val="26"/>
        </w:rPr>
        <w:t>principi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correttezza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liceità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trasparenza</w:t>
      </w:r>
      <w:proofErr w:type="spellEnd"/>
      <w:r w:rsidRPr="00281A1F">
        <w:rPr>
          <w:rFonts w:ascii="Calibri" w:hAnsi="Calibri"/>
          <w:sz w:val="26"/>
          <w:szCs w:val="26"/>
        </w:rPr>
        <w:t xml:space="preserve"> e di tutela </w:t>
      </w:r>
      <w:proofErr w:type="spellStart"/>
      <w:r w:rsidRPr="00281A1F">
        <w:rPr>
          <w:rFonts w:ascii="Calibri" w:hAnsi="Calibri"/>
          <w:sz w:val="26"/>
          <w:szCs w:val="26"/>
        </w:rPr>
        <w:t>della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riservatezza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diritti</w:t>
      </w:r>
      <w:proofErr w:type="spellEnd"/>
      <w:r w:rsidRPr="00281A1F">
        <w:rPr>
          <w:rFonts w:ascii="Calibri" w:hAnsi="Calibri"/>
          <w:sz w:val="26"/>
          <w:szCs w:val="26"/>
        </w:rPr>
        <w:t xml:space="preserve">. La </w:t>
      </w:r>
      <w:proofErr w:type="spellStart"/>
      <w:r w:rsidRPr="00281A1F">
        <w:rPr>
          <w:rFonts w:ascii="Calibri" w:hAnsi="Calibri"/>
          <w:sz w:val="26"/>
          <w:szCs w:val="26"/>
        </w:rPr>
        <w:t>presente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costituisce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l'informativa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resa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agli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interessati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ai sensi </w:t>
      </w:r>
      <w:proofErr w:type="spellStart"/>
      <w:r w:rsidRPr="00281A1F">
        <w:rPr>
          <w:rFonts w:ascii="Calibri" w:hAnsi="Calibri"/>
          <w:sz w:val="26"/>
          <w:szCs w:val="26"/>
        </w:rPr>
        <w:t>dell'Art</w:t>
      </w:r>
      <w:proofErr w:type="spellEnd"/>
      <w:r w:rsidRPr="00281A1F">
        <w:rPr>
          <w:rFonts w:ascii="Calibri" w:hAnsi="Calibri"/>
          <w:sz w:val="26"/>
          <w:szCs w:val="26"/>
        </w:rPr>
        <w:t xml:space="preserve">. 13 RGPD). </w:t>
      </w:r>
    </w:p>
    <w:p w14:paraId="79DA1A10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4E233B41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FINALITA’ NECESSARIE </w:t>
      </w:r>
    </w:p>
    <w:p w14:paraId="2ED2B7DB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1E011B7B" w14:textId="77777777" w:rsidR="00281A1F" w:rsidRPr="00281A1F" w:rsidRDefault="00281A1F" w:rsidP="00281A1F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L'A.S.D. GiuCo’97 </w:t>
      </w:r>
      <w:proofErr w:type="spellStart"/>
      <w:r w:rsidRPr="00281A1F">
        <w:rPr>
          <w:rFonts w:ascii="Calibri" w:hAnsi="Calibri"/>
          <w:sz w:val="26"/>
          <w:szCs w:val="26"/>
        </w:rPr>
        <w:t>tratta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quanto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necessario</w:t>
      </w:r>
      <w:proofErr w:type="spellEnd"/>
      <w:r w:rsidRPr="00281A1F">
        <w:rPr>
          <w:rFonts w:ascii="Calibri" w:hAnsi="Calibri"/>
          <w:sz w:val="26"/>
          <w:szCs w:val="26"/>
        </w:rPr>
        <w:t xml:space="preserve"> a </w:t>
      </w:r>
      <w:proofErr w:type="spellStart"/>
      <w:r w:rsidRPr="00281A1F">
        <w:rPr>
          <w:rFonts w:ascii="Calibri" w:hAnsi="Calibri"/>
          <w:sz w:val="26"/>
          <w:szCs w:val="26"/>
        </w:rPr>
        <w:t>gestire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l'acquisto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un nostro </w:t>
      </w:r>
      <w:proofErr w:type="spellStart"/>
      <w:r w:rsidRPr="00281A1F">
        <w:rPr>
          <w:rFonts w:ascii="Calibri" w:hAnsi="Calibri"/>
          <w:sz w:val="26"/>
          <w:szCs w:val="26"/>
        </w:rPr>
        <w:t>servizio</w:t>
      </w:r>
      <w:proofErr w:type="spellEnd"/>
      <w:r w:rsidRPr="00281A1F">
        <w:rPr>
          <w:rFonts w:ascii="Calibri" w:hAnsi="Calibri"/>
          <w:sz w:val="26"/>
          <w:szCs w:val="26"/>
        </w:rPr>
        <w:t xml:space="preserve"> e/o </w:t>
      </w:r>
      <w:proofErr w:type="spellStart"/>
      <w:r w:rsidRPr="00281A1F">
        <w:rPr>
          <w:rFonts w:ascii="Calibri" w:hAnsi="Calibri"/>
          <w:sz w:val="26"/>
          <w:szCs w:val="26"/>
        </w:rPr>
        <w:t>prodotto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da </w:t>
      </w:r>
      <w:proofErr w:type="spellStart"/>
      <w:r w:rsidRPr="00281A1F">
        <w:rPr>
          <w:rFonts w:ascii="Calibri" w:hAnsi="Calibri"/>
          <w:sz w:val="26"/>
          <w:szCs w:val="26"/>
        </w:rPr>
        <w:t>parte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Sua</w:t>
      </w:r>
      <w:proofErr w:type="spellEnd"/>
      <w:r w:rsidRPr="00281A1F">
        <w:rPr>
          <w:rFonts w:ascii="Calibri" w:hAnsi="Calibri"/>
          <w:sz w:val="26"/>
          <w:szCs w:val="26"/>
        </w:rPr>
        <w:t xml:space="preserve">. </w:t>
      </w:r>
      <w:proofErr w:type="spellStart"/>
      <w:r w:rsidRPr="00281A1F">
        <w:rPr>
          <w:rFonts w:ascii="Calibri" w:hAnsi="Calibri"/>
          <w:sz w:val="26"/>
          <w:szCs w:val="26"/>
        </w:rPr>
        <w:t>Tratta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quindi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la </w:t>
      </w:r>
      <w:proofErr w:type="spellStart"/>
      <w:r w:rsidRPr="00281A1F">
        <w:rPr>
          <w:rFonts w:ascii="Calibri" w:hAnsi="Calibri"/>
          <w:sz w:val="26"/>
          <w:szCs w:val="26"/>
        </w:rPr>
        <w:t>conclusione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ed </w:t>
      </w:r>
      <w:proofErr w:type="spellStart"/>
      <w:r w:rsidRPr="00281A1F">
        <w:rPr>
          <w:rFonts w:ascii="Calibri" w:hAnsi="Calibri"/>
          <w:sz w:val="26"/>
          <w:szCs w:val="26"/>
        </w:rPr>
        <w:t>esecuzione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del </w:t>
      </w:r>
      <w:proofErr w:type="spellStart"/>
      <w:r w:rsidRPr="00281A1F">
        <w:rPr>
          <w:rFonts w:ascii="Calibri" w:hAnsi="Calibri"/>
          <w:sz w:val="26"/>
          <w:szCs w:val="26"/>
        </w:rPr>
        <w:t>relativo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contratto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compreso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l'adempimento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tutte</w:t>
      </w:r>
      <w:proofErr w:type="spellEnd"/>
      <w:r w:rsidRPr="00281A1F">
        <w:rPr>
          <w:rFonts w:ascii="Calibri" w:hAnsi="Calibri"/>
          <w:sz w:val="26"/>
          <w:szCs w:val="26"/>
        </w:rPr>
        <w:t xml:space="preserve"> le relative </w:t>
      </w:r>
      <w:proofErr w:type="spellStart"/>
      <w:r w:rsidRPr="00281A1F">
        <w:rPr>
          <w:rFonts w:ascii="Calibri" w:hAnsi="Calibri"/>
          <w:sz w:val="26"/>
          <w:szCs w:val="26"/>
        </w:rPr>
        <w:t>obbligazioni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l'adempimento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delle</w:t>
      </w:r>
      <w:proofErr w:type="spellEnd"/>
      <w:r w:rsidRPr="00281A1F">
        <w:rPr>
          <w:rFonts w:ascii="Calibri" w:hAnsi="Calibri"/>
          <w:sz w:val="26"/>
          <w:szCs w:val="26"/>
        </w:rPr>
        <w:t xml:space="preserve"> Sue </w:t>
      </w:r>
      <w:proofErr w:type="spellStart"/>
      <w:r w:rsidRPr="00281A1F">
        <w:rPr>
          <w:rFonts w:ascii="Calibri" w:hAnsi="Calibri"/>
          <w:sz w:val="26"/>
          <w:szCs w:val="26"/>
        </w:rPr>
        <w:t>ulteriori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richieste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l'assistenza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clienti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post </w:t>
      </w:r>
      <w:proofErr w:type="spellStart"/>
      <w:r w:rsidRPr="00281A1F">
        <w:rPr>
          <w:rFonts w:ascii="Calibri" w:hAnsi="Calibri"/>
          <w:sz w:val="26"/>
          <w:szCs w:val="26"/>
        </w:rPr>
        <w:t>vendita</w:t>
      </w:r>
      <w:proofErr w:type="spellEnd"/>
      <w:r w:rsidRPr="00281A1F">
        <w:rPr>
          <w:rFonts w:ascii="Calibri" w:hAnsi="Calibri"/>
          <w:sz w:val="26"/>
          <w:szCs w:val="26"/>
        </w:rPr>
        <w:t xml:space="preserve">. </w:t>
      </w:r>
      <w:proofErr w:type="spellStart"/>
      <w:r w:rsidRPr="00281A1F">
        <w:rPr>
          <w:rFonts w:ascii="Calibri" w:hAnsi="Calibri"/>
          <w:sz w:val="26"/>
          <w:szCs w:val="26"/>
        </w:rPr>
        <w:t>Trattiamo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inoltre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adempiere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obblighi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legge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derivanti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gestione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dell'acquisto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un nostro </w:t>
      </w:r>
      <w:proofErr w:type="spellStart"/>
      <w:r w:rsidRPr="00281A1F">
        <w:rPr>
          <w:rFonts w:ascii="Calibri" w:hAnsi="Calibri"/>
          <w:sz w:val="26"/>
          <w:szCs w:val="26"/>
        </w:rPr>
        <w:t>servizio</w:t>
      </w:r>
      <w:proofErr w:type="spellEnd"/>
      <w:r w:rsidRPr="00281A1F">
        <w:rPr>
          <w:rFonts w:ascii="Calibri" w:hAnsi="Calibri"/>
          <w:sz w:val="26"/>
          <w:szCs w:val="26"/>
        </w:rPr>
        <w:t xml:space="preserve"> e/o </w:t>
      </w:r>
      <w:proofErr w:type="spellStart"/>
      <w:r w:rsidRPr="00281A1F">
        <w:rPr>
          <w:rFonts w:ascii="Calibri" w:hAnsi="Calibri"/>
          <w:sz w:val="26"/>
          <w:szCs w:val="26"/>
        </w:rPr>
        <w:t>prodotto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da </w:t>
      </w:r>
      <w:proofErr w:type="spellStart"/>
      <w:r w:rsidRPr="00281A1F">
        <w:rPr>
          <w:rFonts w:ascii="Calibri" w:hAnsi="Calibri"/>
          <w:sz w:val="26"/>
          <w:szCs w:val="26"/>
        </w:rPr>
        <w:t>parte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Sua</w:t>
      </w:r>
      <w:proofErr w:type="spellEnd"/>
      <w:r w:rsidRPr="00281A1F">
        <w:rPr>
          <w:rFonts w:ascii="Calibri" w:hAnsi="Calibri"/>
          <w:sz w:val="26"/>
          <w:szCs w:val="26"/>
        </w:rPr>
        <w:t xml:space="preserve"> e per </w:t>
      </w:r>
      <w:proofErr w:type="spellStart"/>
      <w:r w:rsidRPr="00281A1F">
        <w:rPr>
          <w:rFonts w:ascii="Calibri" w:hAnsi="Calibri"/>
          <w:sz w:val="26"/>
          <w:szCs w:val="26"/>
        </w:rPr>
        <w:t>l'esercizio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nostri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diritti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</w:t>
      </w:r>
      <w:proofErr w:type="spellStart"/>
      <w:r w:rsidRPr="00281A1F">
        <w:rPr>
          <w:rFonts w:ascii="Calibri" w:hAnsi="Calibri"/>
          <w:sz w:val="26"/>
          <w:szCs w:val="26"/>
        </w:rPr>
        <w:t>sede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giudiziaria</w:t>
      </w:r>
      <w:proofErr w:type="spellEnd"/>
      <w:r w:rsidRPr="00281A1F">
        <w:rPr>
          <w:rFonts w:ascii="Calibri" w:hAnsi="Calibri"/>
          <w:sz w:val="26"/>
          <w:szCs w:val="26"/>
        </w:rPr>
        <w:t xml:space="preserve"> .Per </w:t>
      </w:r>
      <w:proofErr w:type="spellStart"/>
      <w:r w:rsidRPr="00281A1F">
        <w:rPr>
          <w:rFonts w:ascii="Calibri" w:hAnsi="Calibri"/>
          <w:sz w:val="26"/>
          <w:szCs w:val="26"/>
        </w:rPr>
        <w:t>tali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trattiamo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quali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nome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cognome</w:t>
      </w:r>
      <w:proofErr w:type="spellEnd"/>
      <w:r w:rsidRPr="00281A1F">
        <w:rPr>
          <w:rFonts w:ascii="Calibri" w:hAnsi="Calibri"/>
          <w:sz w:val="26"/>
          <w:szCs w:val="26"/>
        </w:rPr>
        <w:t xml:space="preserve">, e mail, </w:t>
      </w:r>
      <w:proofErr w:type="spellStart"/>
      <w:r w:rsidRPr="00281A1F">
        <w:rPr>
          <w:rFonts w:ascii="Calibri" w:hAnsi="Calibri"/>
          <w:sz w:val="26"/>
          <w:szCs w:val="26"/>
        </w:rPr>
        <w:t>numero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telefono</w:t>
      </w:r>
      <w:proofErr w:type="spellEnd"/>
      <w:r w:rsidRPr="00281A1F">
        <w:rPr>
          <w:rFonts w:ascii="Calibri" w:hAnsi="Calibri"/>
          <w:sz w:val="26"/>
          <w:szCs w:val="26"/>
        </w:rPr>
        <w:t xml:space="preserve">, data di </w:t>
      </w:r>
      <w:proofErr w:type="spellStart"/>
      <w:r w:rsidRPr="00281A1F">
        <w:rPr>
          <w:rFonts w:ascii="Calibri" w:hAnsi="Calibri"/>
          <w:sz w:val="26"/>
          <w:szCs w:val="26"/>
        </w:rPr>
        <w:t>nascita</w:t>
      </w:r>
      <w:proofErr w:type="spellEnd"/>
      <w:r w:rsidRPr="00281A1F">
        <w:rPr>
          <w:rFonts w:ascii="Calibri" w:hAnsi="Calibri"/>
          <w:sz w:val="26"/>
          <w:szCs w:val="26"/>
        </w:rPr>
        <w:t xml:space="preserve"> ,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relativi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residenza</w:t>
      </w:r>
      <w:proofErr w:type="spellEnd"/>
      <w:r w:rsidRPr="00281A1F">
        <w:rPr>
          <w:rFonts w:ascii="Calibri" w:hAnsi="Calibri"/>
          <w:sz w:val="26"/>
          <w:szCs w:val="26"/>
        </w:rPr>
        <w:t xml:space="preserve"> al </w:t>
      </w:r>
      <w:proofErr w:type="spellStart"/>
      <w:r w:rsidRPr="00281A1F">
        <w:rPr>
          <w:rFonts w:ascii="Calibri" w:hAnsi="Calibri"/>
          <w:sz w:val="26"/>
          <w:szCs w:val="26"/>
        </w:rPr>
        <w:t>domicilio</w:t>
      </w:r>
      <w:proofErr w:type="spellEnd"/>
      <w:r w:rsidRPr="00281A1F">
        <w:rPr>
          <w:rFonts w:ascii="Calibri" w:hAnsi="Calibri"/>
          <w:sz w:val="26"/>
          <w:szCs w:val="26"/>
        </w:rPr>
        <w:t xml:space="preserve"> ( </w:t>
      </w:r>
      <w:proofErr w:type="spellStart"/>
      <w:r w:rsidRPr="00281A1F">
        <w:rPr>
          <w:rFonts w:ascii="Calibri" w:hAnsi="Calibri"/>
          <w:sz w:val="26"/>
          <w:szCs w:val="26"/>
        </w:rPr>
        <w:t>città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,</w:t>
      </w:r>
      <w:proofErr w:type="spellStart"/>
      <w:r w:rsidRPr="00281A1F">
        <w:rPr>
          <w:rFonts w:ascii="Calibri" w:hAnsi="Calibri"/>
          <w:sz w:val="26"/>
          <w:szCs w:val="26"/>
        </w:rPr>
        <w:t>provincia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codice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postale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)Per le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sopra indicate </w:t>
      </w:r>
      <w:proofErr w:type="spellStart"/>
      <w:r w:rsidRPr="00281A1F">
        <w:rPr>
          <w:rFonts w:ascii="Calibri" w:hAnsi="Calibri"/>
          <w:sz w:val="26"/>
          <w:szCs w:val="26"/>
        </w:rPr>
        <w:t>conferire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è </w:t>
      </w:r>
      <w:proofErr w:type="spellStart"/>
      <w:r w:rsidRPr="00281A1F">
        <w:rPr>
          <w:rFonts w:ascii="Calibri" w:hAnsi="Calibri"/>
          <w:sz w:val="26"/>
          <w:szCs w:val="26"/>
        </w:rPr>
        <w:t>necessario</w:t>
      </w:r>
      <w:proofErr w:type="spellEnd"/>
      <w:r w:rsidRPr="00281A1F">
        <w:rPr>
          <w:rFonts w:ascii="Calibri" w:hAnsi="Calibri"/>
          <w:sz w:val="26"/>
          <w:szCs w:val="26"/>
        </w:rPr>
        <w:t xml:space="preserve"> e un </w:t>
      </w:r>
      <w:proofErr w:type="spellStart"/>
      <w:r w:rsidRPr="00281A1F">
        <w:rPr>
          <w:rFonts w:ascii="Calibri" w:hAnsi="Calibri"/>
          <w:sz w:val="26"/>
          <w:szCs w:val="26"/>
        </w:rPr>
        <w:t>eventuale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rifiuto</w:t>
      </w:r>
      <w:proofErr w:type="spellEnd"/>
      <w:r w:rsidRPr="00281A1F">
        <w:rPr>
          <w:rFonts w:ascii="Calibri" w:hAnsi="Calibri"/>
          <w:sz w:val="26"/>
          <w:szCs w:val="26"/>
        </w:rPr>
        <w:t xml:space="preserve"> Le </w:t>
      </w:r>
      <w:proofErr w:type="spellStart"/>
      <w:r w:rsidRPr="00281A1F">
        <w:rPr>
          <w:rFonts w:ascii="Calibri" w:hAnsi="Calibri"/>
          <w:sz w:val="26"/>
          <w:szCs w:val="26"/>
        </w:rPr>
        <w:t>impedirebbe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richiedere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il </w:t>
      </w:r>
      <w:proofErr w:type="spellStart"/>
      <w:r w:rsidRPr="00281A1F">
        <w:rPr>
          <w:rFonts w:ascii="Calibri" w:hAnsi="Calibri"/>
          <w:sz w:val="26"/>
          <w:szCs w:val="26"/>
        </w:rPr>
        <w:t>servizio</w:t>
      </w:r>
      <w:proofErr w:type="spellEnd"/>
      <w:r w:rsidRPr="00281A1F">
        <w:rPr>
          <w:rFonts w:ascii="Calibri" w:hAnsi="Calibri"/>
          <w:sz w:val="26"/>
          <w:szCs w:val="26"/>
        </w:rPr>
        <w:t xml:space="preserve"> e/o </w:t>
      </w:r>
      <w:proofErr w:type="spellStart"/>
      <w:r w:rsidRPr="00281A1F">
        <w:rPr>
          <w:rFonts w:ascii="Calibri" w:hAnsi="Calibri"/>
          <w:sz w:val="26"/>
          <w:szCs w:val="26"/>
        </w:rPr>
        <w:t>prodotto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richiesto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</w:p>
    <w:p w14:paraId="1C7A3E32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4E2E8400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FINALITA’ ULTERIORI </w:t>
      </w:r>
    </w:p>
    <w:p w14:paraId="0D9FDBED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57A6556C" w14:textId="77777777" w:rsidR="00E04DC8" w:rsidRDefault="00281A1F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Con il Suo </w:t>
      </w:r>
      <w:proofErr w:type="spellStart"/>
      <w:r w:rsidRPr="00281A1F">
        <w:rPr>
          <w:rFonts w:ascii="Calibri" w:hAnsi="Calibri"/>
          <w:sz w:val="26"/>
          <w:szCs w:val="26"/>
        </w:rPr>
        <w:t>consenso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è </w:t>
      </w:r>
      <w:proofErr w:type="spellStart"/>
      <w:r w:rsidRPr="00281A1F">
        <w:rPr>
          <w:rFonts w:ascii="Calibri" w:hAnsi="Calibri"/>
          <w:sz w:val="26"/>
          <w:szCs w:val="26"/>
        </w:rPr>
        <w:t>facoltativo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l’A.S.D</w:t>
      </w:r>
      <w:proofErr w:type="spellEnd"/>
      <w:r w:rsidRPr="00281A1F">
        <w:rPr>
          <w:rFonts w:ascii="Calibri" w:hAnsi="Calibri"/>
          <w:sz w:val="26"/>
          <w:szCs w:val="26"/>
        </w:rPr>
        <w:t xml:space="preserve">. </w:t>
      </w:r>
      <w:proofErr w:type="spellStart"/>
      <w:r w:rsidRPr="00281A1F">
        <w:rPr>
          <w:rFonts w:ascii="Calibri" w:hAnsi="Calibri"/>
          <w:sz w:val="26"/>
          <w:szCs w:val="26"/>
        </w:rPr>
        <w:t>utilizza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marketing vale a dire per </w:t>
      </w:r>
      <w:proofErr w:type="spellStart"/>
      <w:r w:rsidRPr="00281A1F">
        <w:rPr>
          <w:rFonts w:ascii="Calibri" w:hAnsi="Calibri"/>
          <w:sz w:val="26"/>
          <w:szCs w:val="26"/>
        </w:rPr>
        <w:t>inviarLE</w:t>
      </w:r>
      <w:proofErr w:type="spellEnd"/>
      <w:r w:rsidRPr="00281A1F">
        <w:rPr>
          <w:rFonts w:ascii="Calibri" w:hAnsi="Calibri"/>
          <w:sz w:val="26"/>
          <w:szCs w:val="26"/>
        </w:rPr>
        <w:t xml:space="preserve"> newsletter </w:t>
      </w:r>
      <w:proofErr w:type="spellStart"/>
      <w:r w:rsidRPr="00281A1F">
        <w:rPr>
          <w:rFonts w:ascii="Calibri" w:hAnsi="Calibri"/>
          <w:sz w:val="26"/>
          <w:szCs w:val="26"/>
        </w:rPr>
        <w:t>promozionali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comunicazioni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commerciali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o </w:t>
      </w:r>
      <w:proofErr w:type="spellStart"/>
      <w:r w:rsidRPr="00281A1F">
        <w:rPr>
          <w:rFonts w:ascii="Calibri" w:hAnsi="Calibri"/>
          <w:sz w:val="26"/>
          <w:szCs w:val="26"/>
        </w:rPr>
        <w:t>pubblicitarie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sulle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iniziative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promozionali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commerciali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dell’Associazione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sua</w:t>
      </w:r>
      <w:proofErr w:type="spellEnd"/>
      <w:r w:rsidRPr="00281A1F">
        <w:rPr>
          <w:rFonts w:ascii="Calibri" w:hAnsi="Calibri"/>
          <w:sz w:val="26"/>
          <w:szCs w:val="26"/>
        </w:rPr>
        <w:t xml:space="preserve"> rete di </w:t>
      </w:r>
      <w:proofErr w:type="spellStart"/>
      <w:r w:rsidRPr="00281A1F">
        <w:rPr>
          <w:rFonts w:ascii="Calibri" w:hAnsi="Calibri"/>
          <w:sz w:val="26"/>
          <w:szCs w:val="26"/>
        </w:rPr>
        <w:t>vendita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assistenza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partner per </w:t>
      </w:r>
      <w:proofErr w:type="spellStart"/>
      <w:r w:rsidRPr="00281A1F">
        <w:rPr>
          <w:rFonts w:ascii="Calibri" w:hAnsi="Calibri"/>
          <w:sz w:val="26"/>
          <w:szCs w:val="26"/>
        </w:rPr>
        <w:t>vendite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dirette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ricerche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mercato</w:t>
      </w:r>
      <w:proofErr w:type="spellEnd"/>
      <w:r w:rsidRPr="00281A1F">
        <w:rPr>
          <w:rFonts w:ascii="Calibri" w:hAnsi="Calibri"/>
          <w:sz w:val="26"/>
          <w:szCs w:val="26"/>
        </w:rPr>
        <w:t xml:space="preserve"> e di </w:t>
      </w:r>
      <w:proofErr w:type="spellStart"/>
      <w:r w:rsidRPr="00281A1F">
        <w:rPr>
          <w:rFonts w:ascii="Calibri" w:hAnsi="Calibri"/>
          <w:sz w:val="26"/>
          <w:szCs w:val="26"/>
        </w:rPr>
        <w:t>indagini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la </w:t>
      </w:r>
      <w:proofErr w:type="spellStart"/>
      <w:r w:rsidRPr="00281A1F">
        <w:rPr>
          <w:rFonts w:ascii="Calibri" w:hAnsi="Calibri"/>
          <w:sz w:val="26"/>
          <w:szCs w:val="26"/>
        </w:rPr>
        <w:t>rilevazione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soddisfazione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oltre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svolgere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analisi</w:t>
      </w:r>
      <w:proofErr w:type="spellEnd"/>
      <w:r w:rsidRPr="00281A1F">
        <w:rPr>
          <w:rFonts w:ascii="Calibri" w:hAnsi="Calibri"/>
          <w:sz w:val="26"/>
          <w:szCs w:val="26"/>
        </w:rPr>
        <w:t xml:space="preserve"> con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anonimi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organizzati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</w:t>
      </w:r>
    </w:p>
    <w:p w14:paraId="4D658B69" w14:textId="77777777" w:rsidR="00E04DC8" w:rsidRDefault="00E04DC8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</w:p>
    <w:p w14:paraId="242B77CC" w14:textId="77777777" w:rsidR="00E04DC8" w:rsidRDefault="00E04DC8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</w:p>
    <w:p w14:paraId="30B7F6C1" w14:textId="77777777" w:rsidR="00E04DC8" w:rsidRDefault="00E04DC8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</w:p>
    <w:p w14:paraId="457F5246" w14:textId="77777777" w:rsidR="00E04DC8" w:rsidRDefault="00E04DC8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</w:p>
    <w:p w14:paraId="41B4D38C" w14:textId="1C82157E" w:rsidR="00281A1F" w:rsidRPr="00281A1F" w:rsidRDefault="00281A1F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forma </w:t>
      </w:r>
      <w:proofErr w:type="spellStart"/>
      <w:r w:rsidRPr="00281A1F">
        <w:rPr>
          <w:rFonts w:ascii="Calibri" w:hAnsi="Calibri"/>
          <w:sz w:val="26"/>
          <w:szCs w:val="26"/>
        </w:rPr>
        <w:t>aggregata</w:t>
      </w:r>
      <w:proofErr w:type="spellEnd"/>
      <w:r w:rsidRPr="00281A1F">
        <w:rPr>
          <w:rFonts w:ascii="Calibri" w:hAnsi="Calibri"/>
          <w:sz w:val="26"/>
          <w:szCs w:val="26"/>
        </w:rPr>
        <w:t xml:space="preserve">. Le </w:t>
      </w:r>
      <w:proofErr w:type="spellStart"/>
      <w:r w:rsidRPr="00281A1F">
        <w:rPr>
          <w:rFonts w:ascii="Calibri" w:hAnsi="Calibri"/>
          <w:sz w:val="26"/>
          <w:szCs w:val="26"/>
        </w:rPr>
        <w:t>attività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marketing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realizzate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e-mail, newsletter, </w:t>
      </w:r>
      <w:proofErr w:type="spellStart"/>
      <w:r w:rsidRPr="00281A1F">
        <w:rPr>
          <w:rFonts w:ascii="Calibri" w:hAnsi="Calibri"/>
          <w:sz w:val="26"/>
          <w:szCs w:val="26"/>
        </w:rPr>
        <w:t>chiamate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telefoniche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posta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tradizionale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compreso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l'invio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inviti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ad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eventi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organizzati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dall'A.S.D</w:t>
      </w:r>
      <w:proofErr w:type="spellEnd"/>
      <w:r w:rsidRPr="00281A1F">
        <w:rPr>
          <w:rFonts w:ascii="Calibri" w:hAnsi="Calibri"/>
          <w:sz w:val="26"/>
          <w:szCs w:val="26"/>
        </w:rPr>
        <w:t xml:space="preserve">. Con il Suo </w:t>
      </w:r>
      <w:proofErr w:type="spellStart"/>
      <w:r w:rsidRPr="00281A1F">
        <w:rPr>
          <w:rFonts w:ascii="Calibri" w:hAnsi="Calibri"/>
          <w:sz w:val="26"/>
          <w:szCs w:val="26"/>
        </w:rPr>
        <w:t>consenso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è </w:t>
      </w:r>
      <w:proofErr w:type="spellStart"/>
      <w:r w:rsidRPr="00281A1F">
        <w:rPr>
          <w:rFonts w:ascii="Calibri" w:hAnsi="Calibri"/>
          <w:sz w:val="26"/>
          <w:szCs w:val="26"/>
        </w:rPr>
        <w:t>facoltativo</w:t>
      </w:r>
      <w:proofErr w:type="spellEnd"/>
      <w:r w:rsidRPr="00281A1F">
        <w:rPr>
          <w:rFonts w:ascii="Calibri" w:hAnsi="Calibri"/>
          <w:sz w:val="26"/>
          <w:szCs w:val="26"/>
        </w:rPr>
        <w:t xml:space="preserve">, la </w:t>
      </w:r>
      <w:proofErr w:type="spellStart"/>
      <w:r w:rsidRPr="00281A1F">
        <w:rPr>
          <w:rFonts w:ascii="Calibri" w:hAnsi="Calibri"/>
          <w:sz w:val="26"/>
          <w:szCs w:val="26"/>
        </w:rPr>
        <w:t>GiuCo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raccoglie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informazioni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relative alle Sue </w:t>
      </w:r>
      <w:proofErr w:type="spellStart"/>
      <w:r w:rsidRPr="00281A1F">
        <w:rPr>
          <w:rFonts w:ascii="Calibri" w:hAnsi="Calibri"/>
          <w:sz w:val="26"/>
          <w:szCs w:val="26"/>
        </w:rPr>
        <w:t>preferenze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abitudini</w:t>
      </w:r>
      <w:proofErr w:type="spellEnd"/>
      <w:r w:rsidRPr="00281A1F">
        <w:rPr>
          <w:rFonts w:ascii="Calibri" w:hAnsi="Calibri"/>
          <w:sz w:val="26"/>
          <w:szCs w:val="26"/>
        </w:rPr>
        <w:t xml:space="preserve">, stile di vita, </w:t>
      </w:r>
      <w:proofErr w:type="spellStart"/>
      <w:r w:rsidRPr="00281A1F">
        <w:rPr>
          <w:rFonts w:ascii="Calibri" w:hAnsi="Calibri"/>
          <w:sz w:val="26"/>
          <w:szCs w:val="26"/>
        </w:rPr>
        <w:t>professione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nonché</w:t>
      </w:r>
      <w:proofErr w:type="spellEnd"/>
      <w:r w:rsidRPr="00281A1F">
        <w:rPr>
          <w:rFonts w:ascii="Calibri" w:hAnsi="Calibri"/>
          <w:sz w:val="26"/>
          <w:szCs w:val="26"/>
        </w:rPr>
        <w:t xml:space="preserve"> il </w:t>
      </w:r>
      <w:proofErr w:type="spellStart"/>
      <w:r w:rsidRPr="00281A1F">
        <w:rPr>
          <w:rFonts w:ascii="Calibri" w:hAnsi="Calibri"/>
          <w:sz w:val="26"/>
          <w:szCs w:val="26"/>
        </w:rPr>
        <w:t>dettaglio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servizi</w:t>
      </w:r>
      <w:proofErr w:type="spellEnd"/>
      <w:r w:rsidRPr="00281A1F">
        <w:rPr>
          <w:rFonts w:ascii="Calibri" w:hAnsi="Calibri"/>
          <w:sz w:val="26"/>
          <w:szCs w:val="26"/>
        </w:rPr>
        <w:t>/</w:t>
      </w:r>
      <w:proofErr w:type="spellStart"/>
      <w:r w:rsidRPr="00281A1F">
        <w:rPr>
          <w:rFonts w:ascii="Calibri" w:hAnsi="Calibri"/>
          <w:sz w:val="26"/>
          <w:szCs w:val="26"/>
        </w:rPr>
        <w:t>prodotti</w:t>
      </w:r>
      <w:proofErr w:type="spellEnd"/>
      <w:r w:rsidRPr="00281A1F">
        <w:rPr>
          <w:rFonts w:ascii="Calibri" w:hAnsi="Calibri"/>
          <w:sz w:val="26"/>
          <w:szCs w:val="26"/>
        </w:rPr>
        <w:t xml:space="preserve"> da </w:t>
      </w:r>
      <w:proofErr w:type="spellStart"/>
      <w:r w:rsidRPr="00281A1F">
        <w:rPr>
          <w:rFonts w:ascii="Calibri" w:hAnsi="Calibri"/>
          <w:sz w:val="26"/>
          <w:szCs w:val="26"/>
        </w:rPr>
        <w:t>noi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acquistati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utilizzarli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la </w:t>
      </w:r>
      <w:proofErr w:type="spellStart"/>
      <w:r w:rsidRPr="00281A1F">
        <w:rPr>
          <w:rFonts w:ascii="Calibri" w:hAnsi="Calibri"/>
          <w:sz w:val="26"/>
          <w:szCs w:val="26"/>
        </w:rPr>
        <w:t>creazione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profili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gruppo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individuali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(</w:t>
      </w:r>
      <w:proofErr w:type="spellStart"/>
      <w:r w:rsidRPr="00281A1F">
        <w:rPr>
          <w:rFonts w:ascii="Calibri" w:hAnsi="Calibri"/>
          <w:sz w:val="26"/>
          <w:szCs w:val="26"/>
        </w:rPr>
        <w:t>profilazione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)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utilizzati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l'invio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comunicazioni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personalizzate</w:t>
      </w:r>
      <w:proofErr w:type="spellEnd"/>
      <w:r w:rsidRPr="00281A1F">
        <w:rPr>
          <w:rFonts w:ascii="Calibri" w:hAnsi="Calibri"/>
          <w:sz w:val="26"/>
          <w:szCs w:val="26"/>
        </w:rPr>
        <w:t xml:space="preserve"> e lo </w:t>
      </w:r>
      <w:proofErr w:type="spellStart"/>
      <w:r w:rsidRPr="00281A1F">
        <w:rPr>
          <w:rFonts w:ascii="Calibri" w:hAnsi="Calibri"/>
          <w:sz w:val="26"/>
          <w:szCs w:val="26"/>
        </w:rPr>
        <w:t>svolgimento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ricerche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mercato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ricerche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statistiche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con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anonimi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organizzati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forma </w:t>
      </w:r>
      <w:proofErr w:type="spellStart"/>
      <w:r w:rsidRPr="00281A1F">
        <w:rPr>
          <w:rFonts w:ascii="Calibri" w:hAnsi="Calibri"/>
          <w:sz w:val="26"/>
          <w:szCs w:val="26"/>
        </w:rPr>
        <w:t>aggregata</w:t>
      </w:r>
      <w:proofErr w:type="spellEnd"/>
      <w:r w:rsidRPr="00281A1F">
        <w:rPr>
          <w:rFonts w:ascii="Calibri" w:hAnsi="Calibri"/>
          <w:sz w:val="26"/>
          <w:szCs w:val="26"/>
        </w:rPr>
        <w:t xml:space="preserve">. Le </w:t>
      </w:r>
      <w:proofErr w:type="spellStart"/>
      <w:r w:rsidRPr="00281A1F">
        <w:rPr>
          <w:rFonts w:ascii="Calibri" w:hAnsi="Calibri"/>
          <w:sz w:val="26"/>
          <w:szCs w:val="26"/>
        </w:rPr>
        <w:t>attività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marketing </w:t>
      </w:r>
      <w:proofErr w:type="spellStart"/>
      <w:r w:rsidRPr="00281A1F">
        <w:rPr>
          <w:rFonts w:ascii="Calibri" w:hAnsi="Calibri"/>
          <w:sz w:val="26"/>
          <w:szCs w:val="26"/>
        </w:rPr>
        <w:t>personalizzato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realizzate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e-mail, newsletter, </w:t>
      </w:r>
      <w:proofErr w:type="spellStart"/>
      <w:r w:rsidRPr="00281A1F">
        <w:rPr>
          <w:rFonts w:ascii="Calibri" w:hAnsi="Calibri"/>
          <w:sz w:val="26"/>
          <w:szCs w:val="26"/>
        </w:rPr>
        <w:t>telefono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posta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tradizionale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compreso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l'invito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ad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eventi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riteniamo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Suo interesse </w:t>
      </w:r>
      <w:proofErr w:type="spellStart"/>
      <w:r w:rsidRPr="00281A1F">
        <w:rPr>
          <w:rFonts w:ascii="Calibri" w:hAnsi="Calibri"/>
          <w:sz w:val="26"/>
          <w:szCs w:val="26"/>
        </w:rPr>
        <w:t>organizzati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GiuCo</w:t>
      </w:r>
      <w:proofErr w:type="spellEnd"/>
      <w:r w:rsidRPr="00281A1F">
        <w:rPr>
          <w:rFonts w:ascii="Calibri" w:hAnsi="Calibri"/>
          <w:sz w:val="26"/>
          <w:szCs w:val="26"/>
        </w:rPr>
        <w:t xml:space="preserve">. In </w:t>
      </w:r>
      <w:proofErr w:type="spellStart"/>
      <w:r w:rsidRPr="00281A1F">
        <w:rPr>
          <w:rFonts w:ascii="Calibri" w:hAnsi="Calibri"/>
          <w:sz w:val="26"/>
          <w:szCs w:val="26"/>
        </w:rPr>
        <w:t>ogni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caso</w:t>
      </w:r>
      <w:proofErr w:type="spellEnd"/>
      <w:r w:rsidRPr="00281A1F">
        <w:rPr>
          <w:rFonts w:ascii="Calibri" w:hAnsi="Calibri"/>
          <w:sz w:val="26"/>
          <w:szCs w:val="26"/>
        </w:rPr>
        <w:t xml:space="preserve">, Lei </w:t>
      </w:r>
      <w:proofErr w:type="spellStart"/>
      <w:r w:rsidRPr="00281A1F">
        <w:rPr>
          <w:rFonts w:ascii="Calibri" w:hAnsi="Calibri"/>
          <w:sz w:val="26"/>
          <w:szCs w:val="26"/>
        </w:rPr>
        <w:t>può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</w:t>
      </w:r>
      <w:proofErr w:type="spellStart"/>
      <w:r w:rsidRPr="00281A1F">
        <w:rPr>
          <w:rFonts w:ascii="Calibri" w:hAnsi="Calibri"/>
          <w:sz w:val="26"/>
          <w:szCs w:val="26"/>
        </w:rPr>
        <w:t>qualsiasi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momento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indicare</w:t>
      </w:r>
      <w:proofErr w:type="spellEnd"/>
      <w:r w:rsidRPr="00281A1F">
        <w:rPr>
          <w:rFonts w:ascii="Calibri" w:hAnsi="Calibri"/>
          <w:sz w:val="26"/>
          <w:szCs w:val="26"/>
        </w:rPr>
        <w:t xml:space="preserve"> le </w:t>
      </w:r>
      <w:proofErr w:type="spellStart"/>
      <w:r w:rsidRPr="00281A1F">
        <w:rPr>
          <w:rFonts w:ascii="Calibri" w:hAnsi="Calibri"/>
          <w:sz w:val="26"/>
          <w:szCs w:val="26"/>
        </w:rPr>
        <w:t>modalità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contatto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preferisce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</w:t>
      </w:r>
      <w:proofErr w:type="spellEnd"/>
      <w:r w:rsidRPr="00281A1F">
        <w:rPr>
          <w:rFonts w:ascii="Calibri" w:hAnsi="Calibri"/>
          <w:sz w:val="26"/>
          <w:szCs w:val="26"/>
        </w:rPr>
        <w:t xml:space="preserve"> quelle sopra </w:t>
      </w:r>
      <w:proofErr w:type="spellStart"/>
      <w:r w:rsidRPr="00281A1F">
        <w:rPr>
          <w:rFonts w:ascii="Calibri" w:hAnsi="Calibri"/>
          <w:sz w:val="26"/>
          <w:szCs w:val="26"/>
        </w:rPr>
        <w:t>riportate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può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opporsi</w:t>
      </w:r>
      <w:proofErr w:type="spellEnd"/>
      <w:r w:rsidRPr="00281A1F">
        <w:rPr>
          <w:rFonts w:ascii="Calibri" w:hAnsi="Calibri"/>
          <w:sz w:val="26"/>
          <w:szCs w:val="26"/>
        </w:rPr>
        <w:t xml:space="preserve"> al </w:t>
      </w:r>
      <w:proofErr w:type="spellStart"/>
      <w:r w:rsidRPr="00281A1F">
        <w:rPr>
          <w:rFonts w:ascii="Calibri" w:hAnsi="Calibri"/>
          <w:sz w:val="26"/>
          <w:szCs w:val="26"/>
        </w:rPr>
        <w:t>ricevimento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comunicazioni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promozionali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personalizzate</w:t>
      </w:r>
      <w:proofErr w:type="spellEnd"/>
      <w:r w:rsidRPr="00281A1F">
        <w:rPr>
          <w:rFonts w:ascii="Calibri" w:hAnsi="Calibri"/>
          <w:sz w:val="26"/>
          <w:szCs w:val="26"/>
        </w:rPr>
        <w:t xml:space="preserve"> e non, </w:t>
      </w:r>
      <w:proofErr w:type="spellStart"/>
      <w:r w:rsidRPr="00281A1F">
        <w:rPr>
          <w:rFonts w:ascii="Calibri" w:hAnsi="Calibri"/>
          <w:sz w:val="26"/>
          <w:szCs w:val="26"/>
        </w:rPr>
        <w:t>attraverso</w:t>
      </w:r>
      <w:proofErr w:type="spellEnd"/>
      <w:r w:rsidRPr="00281A1F">
        <w:rPr>
          <w:rFonts w:ascii="Calibri" w:hAnsi="Calibri"/>
          <w:sz w:val="26"/>
          <w:szCs w:val="26"/>
        </w:rPr>
        <w:t xml:space="preserve"> tutti o solo </w:t>
      </w:r>
      <w:proofErr w:type="spellStart"/>
      <w:r w:rsidRPr="00281A1F">
        <w:rPr>
          <w:rFonts w:ascii="Calibri" w:hAnsi="Calibri"/>
          <w:sz w:val="26"/>
          <w:szCs w:val="26"/>
        </w:rPr>
        <w:t>alcuni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canali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comunicazione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sopra </w:t>
      </w:r>
      <w:proofErr w:type="spellStart"/>
      <w:r w:rsidRPr="00281A1F">
        <w:rPr>
          <w:rFonts w:ascii="Calibri" w:hAnsi="Calibri"/>
          <w:sz w:val="26"/>
          <w:szCs w:val="26"/>
        </w:rPr>
        <w:t>indicati</w:t>
      </w:r>
      <w:proofErr w:type="spellEnd"/>
      <w:r w:rsidRPr="00281A1F">
        <w:rPr>
          <w:rFonts w:ascii="Calibri" w:hAnsi="Calibri"/>
          <w:sz w:val="26"/>
          <w:szCs w:val="26"/>
        </w:rPr>
        <w:t xml:space="preserve">. Per le </w:t>
      </w:r>
      <w:proofErr w:type="spellStart"/>
      <w:r w:rsidRPr="00281A1F">
        <w:rPr>
          <w:rFonts w:ascii="Calibri" w:hAnsi="Calibri"/>
          <w:sz w:val="26"/>
          <w:szCs w:val="26"/>
        </w:rPr>
        <w:t>attività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marketing e </w:t>
      </w:r>
      <w:proofErr w:type="spellStart"/>
      <w:r w:rsidRPr="00281A1F">
        <w:rPr>
          <w:rFonts w:ascii="Calibri" w:hAnsi="Calibri"/>
          <w:sz w:val="26"/>
          <w:szCs w:val="26"/>
        </w:rPr>
        <w:t>profilazione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l’Associazione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utilizza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quali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nome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cognome</w:t>
      </w:r>
      <w:proofErr w:type="spellEnd"/>
      <w:r w:rsidRPr="00281A1F">
        <w:rPr>
          <w:rFonts w:ascii="Calibri" w:hAnsi="Calibri"/>
          <w:sz w:val="26"/>
          <w:szCs w:val="26"/>
        </w:rPr>
        <w:t xml:space="preserve">, e-mail, </w:t>
      </w:r>
      <w:proofErr w:type="spellStart"/>
      <w:r w:rsidRPr="00281A1F">
        <w:rPr>
          <w:rFonts w:ascii="Calibri" w:hAnsi="Calibri"/>
          <w:sz w:val="26"/>
          <w:szCs w:val="26"/>
        </w:rPr>
        <w:t>numero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telefono</w:t>
      </w:r>
      <w:proofErr w:type="spellEnd"/>
      <w:r w:rsidRPr="00281A1F">
        <w:rPr>
          <w:rFonts w:ascii="Calibri" w:hAnsi="Calibri"/>
          <w:sz w:val="26"/>
          <w:szCs w:val="26"/>
        </w:rPr>
        <w:t xml:space="preserve">, data di </w:t>
      </w:r>
      <w:proofErr w:type="spellStart"/>
      <w:r w:rsidRPr="00281A1F">
        <w:rPr>
          <w:rFonts w:ascii="Calibri" w:hAnsi="Calibri"/>
          <w:sz w:val="26"/>
          <w:szCs w:val="26"/>
        </w:rPr>
        <w:t>nascita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relativi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residenza</w:t>
      </w:r>
      <w:proofErr w:type="spellEnd"/>
      <w:r w:rsidRPr="00281A1F">
        <w:rPr>
          <w:rFonts w:ascii="Calibri" w:hAnsi="Calibri"/>
          <w:sz w:val="26"/>
          <w:szCs w:val="26"/>
        </w:rPr>
        <w:t>/</w:t>
      </w:r>
      <w:proofErr w:type="spellStart"/>
      <w:r w:rsidRPr="00281A1F">
        <w:rPr>
          <w:rFonts w:ascii="Calibri" w:hAnsi="Calibri"/>
          <w:sz w:val="26"/>
          <w:szCs w:val="26"/>
        </w:rPr>
        <w:t>domicilio</w:t>
      </w:r>
      <w:proofErr w:type="spellEnd"/>
      <w:r w:rsidRPr="00281A1F">
        <w:rPr>
          <w:rFonts w:ascii="Calibri" w:hAnsi="Calibri"/>
          <w:sz w:val="26"/>
          <w:szCs w:val="26"/>
        </w:rPr>
        <w:t xml:space="preserve"> (</w:t>
      </w:r>
      <w:proofErr w:type="spellStart"/>
      <w:r w:rsidRPr="00281A1F">
        <w:rPr>
          <w:rFonts w:ascii="Calibri" w:hAnsi="Calibri"/>
          <w:sz w:val="26"/>
          <w:szCs w:val="26"/>
        </w:rPr>
        <w:t>città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provincia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codice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postale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nazione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) </w:t>
      </w:r>
      <w:proofErr w:type="spellStart"/>
      <w:r w:rsidRPr="00281A1F">
        <w:rPr>
          <w:rFonts w:ascii="Calibri" w:hAnsi="Calibri"/>
          <w:sz w:val="26"/>
          <w:szCs w:val="26"/>
        </w:rPr>
        <w:t>dettagli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servizi</w:t>
      </w:r>
      <w:proofErr w:type="spellEnd"/>
      <w:r w:rsidRPr="00281A1F">
        <w:rPr>
          <w:rFonts w:ascii="Calibri" w:hAnsi="Calibri"/>
          <w:sz w:val="26"/>
          <w:szCs w:val="26"/>
        </w:rPr>
        <w:t>/</w:t>
      </w:r>
      <w:proofErr w:type="spellStart"/>
      <w:r w:rsidRPr="00281A1F">
        <w:rPr>
          <w:rFonts w:ascii="Calibri" w:hAnsi="Calibri"/>
          <w:sz w:val="26"/>
          <w:szCs w:val="26"/>
        </w:rPr>
        <w:t>prodotti</w:t>
      </w:r>
      <w:proofErr w:type="spellEnd"/>
      <w:r w:rsidRPr="00281A1F">
        <w:rPr>
          <w:rFonts w:ascii="Calibri" w:hAnsi="Calibri"/>
          <w:sz w:val="26"/>
          <w:szCs w:val="26"/>
        </w:rPr>
        <w:t xml:space="preserve"> da </w:t>
      </w:r>
      <w:proofErr w:type="spellStart"/>
      <w:r w:rsidRPr="00281A1F">
        <w:rPr>
          <w:rFonts w:ascii="Calibri" w:hAnsi="Calibri"/>
          <w:sz w:val="26"/>
          <w:szCs w:val="26"/>
        </w:rPr>
        <w:t>noi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acquistati</w:t>
      </w:r>
      <w:proofErr w:type="spellEnd"/>
      <w:r w:rsidRPr="00281A1F">
        <w:rPr>
          <w:rFonts w:ascii="Calibri" w:hAnsi="Calibri"/>
          <w:sz w:val="26"/>
          <w:szCs w:val="26"/>
        </w:rPr>
        <w:t xml:space="preserve">, la </w:t>
      </w:r>
      <w:proofErr w:type="spellStart"/>
      <w:r w:rsidRPr="00281A1F">
        <w:rPr>
          <w:rFonts w:ascii="Calibri" w:hAnsi="Calibri"/>
          <w:sz w:val="26"/>
          <w:szCs w:val="26"/>
        </w:rPr>
        <w:t>partecipazione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ad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eventi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organizzati</w:t>
      </w:r>
      <w:proofErr w:type="spellEnd"/>
      <w:r w:rsidRPr="00281A1F">
        <w:rPr>
          <w:rFonts w:ascii="Calibri" w:hAnsi="Calibri"/>
          <w:sz w:val="26"/>
          <w:szCs w:val="26"/>
        </w:rPr>
        <w:t xml:space="preserve">. </w:t>
      </w:r>
      <w:proofErr w:type="spellStart"/>
      <w:r w:rsidRPr="00281A1F">
        <w:rPr>
          <w:rFonts w:ascii="Calibri" w:hAnsi="Calibri"/>
          <w:sz w:val="26"/>
          <w:szCs w:val="26"/>
        </w:rPr>
        <w:t>Conferire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personale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le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marketing e </w:t>
      </w:r>
      <w:proofErr w:type="spellStart"/>
      <w:r w:rsidRPr="00281A1F">
        <w:rPr>
          <w:rFonts w:ascii="Calibri" w:hAnsi="Calibri"/>
          <w:sz w:val="26"/>
          <w:szCs w:val="26"/>
        </w:rPr>
        <w:t>profilazione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sopra indicate è </w:t>
      </w:r>
      <w:proofErr w:type="spellStart"/>
      <w:r w:rsidRPr="00281A1F">
        <w:rPr>
          <w:rFonts w:ascii="Calibri" w:hAnsi="Calibri"/>
          <w:sz w:val="26"/>
          <w:szCs w:val="26"/>
        </w:rPr>
        <w:t>facoltativo</w:t>
      </w:r>
      <w:proofErr w:type="spellEnd"/>
      <w:r w:rsidRPr="00281A1F">
        <w:rPr>
          <w:rFonts w:ascii="Calibri" w:hAnsi="Calibri"/>
          <w:sz w:val="26"/>
          <w:szCs w:val="26"/>
        </w:rPr>
        <w:t xml:space="preserve"> e un </w:t>
      </w:r>
      <w:proofErr w:type="spellStart"/>
      <w:r w:rsidRPr="00281A1F">
        <w:rPr>
          <w:rFonts w:ascii="Calibri" w:hAnsi="Calibri"/>
          <w:sz w:val="26"/>
          <w:szCs w:val="26"/>
        </w:rPr>
        <w:t>eventuale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rifiuto</w:t>
      </w:r>
      <w:proofErr w:type="spellEnd"/>
      <w:r w:rsidRPr="00281A1F">
        <w:rPr>
          <w:rFonts w:ascii="Calibri" w:hAnsi="Calibri"/>
          <w:sz w:val="26"/>
          <w:szCs w:val="26"/>
        </w:rPr>
        <w:t xml:space="preserve"> Le </w:t>
      </w:r>
      <w:proofErr w:type="spellStart"/>
      <w:r w:rsidRPr="00281A1F">
        <w:rPr>
          <w:rFonts w:ascii="Calibri" w:hAnsi="Calibri"/>
          <w:sz w:val="26"/>
          <w:szCs w:val="26"/>
        </w:rPr>
        <w:t>permetterà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</w:t>
      </w:r>
      <w:proofErr w:type="spellStart"/>
      <w:r w:rsidRPr="00281A1F">
        <w:rPr>
          <w:rFonts w:ascii="Calibri" w:hAnsi="Calibri"/>
          <w:sz w:val="26"/>
          <w:szCs w:val="26"/>
        </w:rPr>
        <w:t>ogni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caso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richiedere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il </w:t>
      </w:r>
      <w:proofErr w:type="spellStart"/>
      <w:r w:rsidRPr="00281A1F">
        <w:rPr>
          <w:rFonts w:ascii="Calibri" w:hAnsi="Calibri"/>
          <w:sz w:val="26"/>
          <w:szCs w:val="26"/>
        </w:rPr>
        <w:t>servizio</w:t>
      </w:r>
      <w:proofErr w:type="spellEnd"/>
      <w:r w:rsidRPr="00281A1F">
        <w:rPr>
          <w:rFonts w:ascii="Calibri" w:hAnsi="Calibri"/>
          <w:sz w:val="26"/>
          <w:szCs w:val="26"/>
        </w:rPr>
        <w:t xml:space="preserve"> e/o </w:t>
      </w:r>
      <w:proofErr w:type="spellStart"/>
      <w:r w:rsidRPr="00281A1F">
        <w:rPr>
          <w:rFonts w:ascii="Calibri" w:hAnsi="Calibri"/>
          <w:sz w:val="26"/>
          <w:szCs w:val="26"/>
        </w:rPr>
        <w:t>prodotto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richiesto</w:t>
      </w:r>
      <w:proofErr w:type="spellEnd"/>
      <w:r w:rsidRPr="00281A1F">
        <w:rPr>
          <w:rFonts w:ascii="Calibri" w:hAnsi="Calibri"/>
          <w:sz w:val="26"/>
          <w:szCs w:val="26"/>
        </w:rPr>
        <w:t xml:space="preserve">. </w:t>
      </w:r>
    </w:p>
    <w:p w14:paraId="7E544316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3C97361E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MODALITÀ E BASI GIURIDICHE - TRATTAMENTO </w:t>
      </w:r>
    </w:p>
    <w:p w14:paraId="02A7B31A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666C5A59" w14:textId="45A909A7" w:rsidR="00E04DC8" w:rsidRDefault="00281A1F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La GiuCo’97 </w:t>
      </w:r>
      <w:proofErr w:type="spellStart"/>
      <w:r w:rsidRPr="00281A1F">
        <w:rPr>
          <w:rFonts w:ascii="Calibri" w:hAnsi="Calibri"/>
          <w:sz w:val="26"/>
          <w:szCs w:val="26"/>
        </w:rPr>
        <w:t>tratta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con e senza </w:t>
      </w:r>
      <w:proofErr w:type="spellStart"/>
      <w:r w:rsidRPr="00281A1F">
        <w:rPr>
          <w:rFonts w:ascii="Calibri" w:hAnsi="Calibri"/>
          <w:sz w:val="26"/>
          <w:szCs w:val="26"/>
        </w:rPr>
        <w:t>l'ausilio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strumenti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elettronici</w:t>
      </w:r>
      <w:proofErr w:type="spellEnd"/>
      <w:r w:rsidRPr="00281A1F">
        <w:rPr>
          <w:rFonts w:ascii="Calibri" w:hAnsi="Calibri"/>
          <w:sz w:val="26"/>
          <w:szCs w:val="26"/>
        </w:rPr>
        <w:t xml:space="preserve">, in base a </w:t>
      </w:r>
      <w:proofErr w:type="spellStart"/>
      <w:r w:rsidRPr="00281A1F">
        <w:rPr>
          <w:rFonts w:ascii="Calibri" w:hAnsi="Calibri"/>
          <w:sz w:val="26"/>
          <w:szCs w:val="26"/>
        </w:rPr>
        <w:t>logiche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e procedure </w:t>
      </w:r>
      <w:proofErr w:type="spellStart"/>
      <w:r w:rsidRPr="00281A1F">
        <w:rPr>
          <w:rFonts w:ascii="Calibri" w:hAnsi="Calibri"/>
          <w:sz w:val="26"/>
          <w:szCs w:val="26"/>
        </w:rPr>
        <w:t>coerenti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con le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seguito</w:t>
      </w:r>
      <w:proofErr w:type="spellEnd"/>
      <w:r w:rsidRPr="00281A1F">
        <w:rPr>
          <w:rFonts w:ascii="Calibri" w:hAnsi="Calibri"/>
          <w:sz w:val="26"/>
          <w:szCs w:val="26"/>
        </w:rPr>
        <w:t xml:space="preserve"> indicate e </w:t>
      </w:r>
      <w:proofErr w:type="spellStart"/>
      <w:r w:rsidRPr="00281A1F">
        <w:rPr>
          <w:rFonts w:ascii="Calibri" w:hAnsi="Calibri"/>
          <w:sz w:val="26"/>
          <w:szCs w:val="26"/>
        </w:rPr>
        <w:t>nel</w:t>
      </w:r>
      <w:proofErr w:type="spellEnd"/>
      <w:r w:rsidRPr="00281A1F">
        <w:rPr>
          <w:rFonts w:ascii="Calibri" w:hAnsi="Calibri"/>
          <w:sz w:val="26"/>
          <w:szCs w:val="26"/>
        </w:rPr>
        <w:t xml:space="preserve"> rispetto del RGDP, </w:t>
      </w:r>
      <w:proofErr w:type="spellStart"/>
      <w:r w:rsidRPr="00281A1F">
        <w:rPr>
          <w:rFonts w:ascii="Calibri" w:hAnsi="Calibri"/>
          <w:sz w:val="26"/>
          <w:szCs w:val="26"/>
        </w:rPr>
        <w:t>compresi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profili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confidenzialità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sicurezza</w:t>
      </w:r>
      <w:proofErr w:type="spellEnd"/>
      <w:r w:rsidRPr="00281A1F">
        <w:rPr>
          <w:rFonts w:ascii="Calibri" w:hAnsi="Calibri"/>
          <w:sz w:val="26"/>
          <w:szCs w:val="26"/>
        </w:rPr>
        <w:t xml:space="preserve">. Nel rispetto del RGDP,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La </w:t>
      </w:r>
      <w:proofErr w:type="spellStart"/>
      <w:r w:rsidRPr="00281A1F">
        <w:rPr>
          <w:rFonts w:ascii="Calibri" w:hAnsi="Calibri"/>
          <w:sz w:val="26"/>
          <w:szCs w:val="26"/>
        </w:rPr>
        <w:t>riguardano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usati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aggiornare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correggere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le </w:t>
      </w:r>
      <w:proofErr w:type="spellStart"/>
      <w:r w:rsidRPr="00281A1F">
        <w:rPr>
          <w:rFonts w:ascii="Calibri" w:hAnsi="Calibri"/>
          <w:sz w:val="26"/>
          <w:szCs w:val="26"/>
        </w:rPr>
        <w:t>informazioni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raccolte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</w:t>
      </w:r>
      <w:proofErr w:type="spellStart"/>
      <w:r w:rsidRPr="00281A1F">
        <w:rPr>
          <w:rFonts w:ascii="Calibri" w:hAnsi="Calibri"/>
          <w:sz w:val="26"/>
          <w:szCs w:val="26"/>
        </w:rPr>
        <w:t>precedenza</w:t>
      </w:r>
      <w:proofErr w:type="spellEnd"/>
      <w:r w:rsidRPr="00281A1F">
        <w:rPr>
          <w:rFonts w:ascii="Calibri" w:hAnsi="Calibri"/>
          <w:sz w:val="26"/>
          <w:szCs w:val="26"/>
        </w:rPr>
        <w:t xml:space="preserve">. L'A.S.D. GiuCo’97 </w:t>
      </w:r>
      <w:proofErr w:type="spellStart"/>
      <w:r w:rsidRPr="00281A1F">
        <w:rPr>
          <w:rFonts w:ascii="Calibri" w:hAnsi="Calibri"/>
          <w:sz w:val="26"/>
          <w:szCs w:val="26"/>
        </w:rPr>
        <w:t>tratta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base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seguenti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criteri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legittimità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: - </w:t>
      </w:r>
      <w:proofErr w:type="spellStart"/>
      <w:r w:rsidRPr="00281A1F">
        <w:rPr>
          <w:rFonts w:ascii="Calibri" w:hAnsi="Calibri"/>
          <w:sz w:val="26"/>
          <w:szCs w:val="26"/>
        </w:rPr>
        <w:t>l'adempimento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obblighi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derivanti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da un </w:t>
      </w:r>
      <w:proofErr w:type="spellStart"/>
      <w:r w:rsidRPr="00281A1F">
        <w:rPr>
          <w:rFonts w:ascii="Calibri" w:hAnsi="Calibri"/>
          <w:sz w:val="26"/>
          <w:szCs w:val="26"/>
        </w:rPr>
        <w:t>contratto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</w:t>
      </w:r>
      <w:proofErr w:type="spellEnd"/>
      <w:r w:rsidRPr="00281A1F">
        <w:rPr>
          <w:rFonts w:ascii="Calibri" w:hAnsi="Calibri"/>
          <w:sz w:val="26"/>
          <w:szCs w:val="26"/>
        </w:rPr>
        <w:t xml:space="preserve"> Lei e la </w:t>
      </w:r>
      <w:proofErr w:type="spellStart"/>
      <w:r w:rsidRPr="00281A1F">
        <w:rPr>
          <w:rFonts w:ascii="Calibri" w:hAnsi="Calibri"/>
          <w:sz w:val="26"/>
          <w:szCs w:val="26"/>
        </w:rPr>
        <w:t>società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</w:p>
    <w:p w14:paraId="00E41E8B" w14:textId="77777777" w:rsidR="00E04DC8" w:rsidRDefault="00E04DC8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</w:p>
    <w:p w14:paraId="6BA22573" w14:textId="4891286D" w:rsidR="00E04DC8" w:rsidRDefault="00281A1F" w:rsidP="00E04DC8">
      <w:pPr>
        <w:pStyle w:val="Nessunaspaziatura"/>
        <w:numPr>
          <w:ilvl w:val="0"/>
          <w:numId w:val="14"/>
        </w:numPr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il Suo </w:t>
      </w:r>
      <w:proofErr w:type="spellStart"/>
      <w:r w:rsidRPr="00281A1F">
        <w:rPr>
          <w:rFonts w:ascii="Calibri" w:hAnsi="Calibri"/>
          <w:sz w:val="26"/>
          <w:szCs w:val="26"/>
        </w:rPr>
        <w:t>consenso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ove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previsto</w:t>
      </w:r>
      <w:proofErr w:type="spellEnd"/>
      <w:r w:rsidR="00E04DC8">
        <w:rPr>
          <w:rFonts w:ascii="Calibri" w:hAnsi="Calibri"/>
          <w:sz w:val="26"/>
          <w:szCs w:val="26"/>
        </w:rPr>
        <w:t>;</w:t>
      </w:r>
      <w:r w:rsidRPr="00281A1F">
        <w:rPr>
          <w:rFonts w:ascii="Calibri" w:hAnsi="Calibri"/>
          <w:sz w:val="26"/>
          <w:szCs w:val="26"/>
        </w:rPr>
        <w:t xml:space="preserve"> </w:t>
      </w:r>
    </w:p>
    <w:p w14:paraId="59A82640" w14:textId="452F6100" w:rsidR="00281A1F" w:rsidRPr="00281A1F" w:rsidRDefault="00281A1F" w:rsidP="00E04DC8">
      <w:pPr>
        <w:pStyle w:val="Nessunaspaziatura"/>
        <w:numPr>
          <w:ilvl w:val="0"/>
          <w:numId w:val="14"/>
        </w:numPr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il </w:t>
      </w:r>
      <w:proofErr w:type="spellStart"/>
      <w:r w:rsidRPr="00281A1F">
        <w:rPr>
          <w:rFonts w:ascii="Calibri" w:hAnsi="Calibri"/>
          <w:sz w:val="26"/>
          <w:szCs w:val="26"/>
        </w:rPr>
        <w:t>legittimo</w:t>
      </w:r>
      <w:proofErr w:type="spellEnd"/>
      <w:r w:rsidRPr="00281A1F">
        <w:rPr>
          <w:rFonts w:ascii="Calibri" w:hAnsi="Calibri"/>
          <w:sz w:val="26"/>
          <w:szCs w:val="26"/>
        </w:rPr>
        <w:t xml:space="preserve"> interesse </w:t>
      </w:r>
      <w:proofErr w:type="spellStart"/>
      <w:r w:rsidRPr="00281A1F">
        <w:rPr>
          <w:rFonts w:ascii="Calibri" w:hAnsi="Calibri"/>
          <w:sz w:val="26"/>
          <w:szCs w:val="26"/>
        </w:rPr>
        <w:t>dell’A.S.D</w:t>
      </w:r>
      <w:proofErr w:type="spellEnd"/>
      <w:r w:rsidRPr="00281A1F">
        <w:rPr>
          <w:rFonts w:ascii="Calibri" w:hAnsi="Calibri"/>
          <w:sz w:val="26"/>
          <w:szCs w:val="26"/>
        </w:rPr>
        <w:t xml:space="preserve">. GiuCo’97 per la tutela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propri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diritti</w:t>
      </w:r>
      <w:proofErr w:type="spellEnd"/>
      <w:r w:rsidR="00E04DC8">
        <w:rPr>
          <w:rFonts w:ascii="Calibri" w:hAnsi="Calibri"/>
          <w:sz w:val="26"/>
          <w:szCs w:val="26"/>
        </w:rPr>
        <w:t>.</w:t>
      </w:r>
    </w:p>
    <w:p w14:paraId="2CE58670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2662183C" w14:textId="77777777" w:rsidR="00E04DC8" w:rsidRDefault="00E04DC8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22FDFCF4" w14:textId="77777777" w:rsidR="00E04DC8" w:rsidRDefault="00E04DC8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50E40E43" w14:textId="77777777" w:rsidR="00E04DC8" w:rsidRDefault="00E04DC8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2CC99B10" w14:textId="77777777" w:rsidR="00E04DC8" w:rsidRDefault="00E04DC8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59535362" w14:textId="77777777" w:rsidR="00E04DC8" w:rsidRDefault="00E04DC8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1F2D44F5" w14:textId="77777777" w:rsidR="00E04DC8" w:rsidRDefault="00E04DC8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089C6226" w14:textId="6CB2B742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COMUNICAZIONE DATI A TERZI </w:t>
      </w:r>
    </w:p>
    <w:p w14:paraId="03C71DBA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77307299" w14:textId="77777777" w:rsidR="00E04DC8" w:rsidRDefault="00281A1F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I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accessibili</w:t>
      </w:r>
      <w:proofErr w:type="spellEnd"/>
      <w:r w:rsidRPr="00281A1F">
        <w:rPr>
          <w:rFonts w:ascii="Calibri" w:hAnsi="Calibri"/>
          <w:sz w:val="26"/>
          <w:szCs w:val="26"/>
        </w:rPr>
        <w:t xml:space="preserve"> al nostro </w:t>
      </w:r>
      <w:proofErr w:type="spellStart"/>
      <w:r w:rsidRPr="00281A1F">
        <w:rPr>
          <w:rFonts w:ascii="Calibri" w:hAnsi="Calibri"/>
          <w:sz w:val="26"/>
          <w:szCs w:val="26"/>
        </w:rPr>
        <w:t>personale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debitamente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autorizzato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base a </w:t>
      </w:r>
      <w:proofErr w:type="spellStart"/>
      <w:r w:rsidRPr="00281A1F">
        <w:rPr>
          <w:rFonts w:ascii="Calibri" w:hAnsi="Calibri"/>
          <w:sz w:val="26"/>
          <w:szCs w:val="26"/>
        </w:rPr>
        <w:t>criteri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necessità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comunicati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a </w:t>
      </w:r>
      <w:proofErr w:type="spellStart"/>
      <w:r w:rsidRPr="00281A1F">
        <w:rPr>
          <w:rFonts w:ascii="Calibri" w:hAnsi="Calibri"/>
          <w:sz w:val="26"/>
          <w:szCs w:val="26"/>
        </w:rPr>
        <w:t>terzi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seguenti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casi</w:t>
      </w:r>
      <w:proofErr w:type="spellEnd"/>
      <w:r w:rsidRPr="00281A1F">
        <w:rPr>
          <w:rFonts w:ascii="Calibri" w:hAnsi="Calibri"/>
          <w:sz w:val="26"/>
          <w:szCs w:val="26"/>
        </w:rPr>
        <w:t xml:space="preserve">: </w:t>
      </w:r>
    </w:p>
    <w:p w14:paraId="6F10821C" w14:textId="72CE36E3" w:rsidR="00E04DC8" w:rsidRDefault="00281A1F" w:rsidP="00E04DC8">
      <w:pPr>
        <w:pStyle w:val="Nessunaspaziatura"/>
        <w:numPr>
          <w:ilvl w:val="0"/>
          <w:numId w:val="15"/>
        </w:numPr>
        <w:jc w:val="both"/>
        <w:rPr>
          <w:rFonts w:ascii="Calibri" w:hAnsi="Calibri"/>
          <w:sz w:val="26"/>
          <w:szCs w:val="26"/>
        </w:rPr>
      </w:pPr>
      <w:proofErr w:type="spellStart"/>
      <w:r w:rsidRPr="00281A1F">
        <w:rPr>
          <w:rFonts w:ascii="Calibri" w:hAnsi="Calibri"/>
          <w:sz w:val="26"/>
          <w:szCs w:val="26"/>
        </w:rPr>
        <w:t>quando</w:t>
      </w:r>
      <w:proofErr w:type="spellEnd"/>
      <w:r w:rsidRPr="00281A1F">
        <w:rPr>
          <w:rFonts w:ascii="Calibri" w:hAnsi="Calibri"/>
          <w:sz w:val="26"/>
          <w:szCs w:val="26"/>
        </w:rPr>
        <w:t xml:space="preserve"> la </w:t>
      </w:r>
      <w:proofErr w:type="spellStart"/>
      <w:r w:rsidRPr="00281A1F">
        <w:rPr>
          <w:rFonts w:ascii="Calibri" w:hAnsi="Calibri"/>
          <w:sz w:val="26"/>
          <w:szCs w:val="26"/>
        </w:rPr>
        <w:t>comunicazione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è </w:t>
      </w:r>
      <w:proofErr w:type="spellStart"/>
      <w:r w:rsidRPr="00281A1F">
        <w:rPr>
          <w:rFonts w:ascii="Calibri" w:hAnsi="Calibri"/>
          <w:sz w:val="26"/>
          <w:szCs w:val="26"/>
        </w:rPr>
        <w:t>richiesta</w:t>
      </w:r>
      <w:proofErr w:type="spellEnd"/>
      <w:r w:rsidRPr="00281A1F">
        <w:rPr>
          <w:rFonts w:ascii="Calibri" w:hAnsi="Calibri"/>
          <w:sz w:val="26"/>
          <w:szCs w:val="26"/>
        </w:rPr>
        <w:t xml:space="preserve"> da </w:t>
      </w:r>
      <w:proofErr w:type="spellStart"/>
      <w:r w:rsidRPr="00281A1F">
        <w:rPr>
          <w:rFonts w:ascii="Calibri" w:hAnsi="Calibri"/>
          <w:sz w:val="26"/>
          <w:szCs w:val="26"/>
        </w:rPr>
        <w:t>legge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regolamenti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applicabili</w:t>
      </w:r>
      <w:proofErr w:type="spellEnd"/>
      <w:r w:rsidRPr="00281A1F">
        <w:rPr>
          <w:rFonts w:ascii="Calibri" w:hAnsi="Calibri"/>
          <w:sz w:val="26"/>
          <w:szCs w:val="26"/>
        </w:rPr>
        <w:t xml:space="preserve"> rispetto a </w:t>
      </w:r>
      <w:proofErr w:type="spellStart"/>
      <w:r w:rsidRPr="00281A1F">
        <w:rPr>
          <w:rFonts w:ascii="Calibri" w:hAnsi="Calibri"/>
          <w:sz w:val="26"/>
          <w:szCs w:val="26"/>
        </w:rPr>
        <w:t>terzi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legittimi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destinatari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comunicazioni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quali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autorità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ed </w:t>
      </w:r>
      <w:proofErr w:type="spellStart"/>
      <w:r w:rsidRPr="00281A1F">
        <w:rPr>
          <w:rFonts w:ascii="Calibri" w:hAnsi="Calibri"/>
          <w:sz w:val="26"/>
          <w:szCs w:val="26"/>
        </w:rPr>
        <w:t>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pubblici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rispettivi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fini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istituzionali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incluse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forze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polizia</w:t>
      </w:r>
      <w:proofErr w:type="spellEnd"/>
      <w:r w:rsidR="00E04DC8">
        <w:rPr>
          <w:rFonts w:ascii="Calibri" w:hAnsi="Calibri"/>
          <w:sz w:val="26"/>
          <w:szCs w:val="26"/>
        </w:rPr>
        <w:t>.</w:t>
      </w:r>
    </w:p>
    <w:p w14:paraId="6037CABA" w14:textId="77777777" w:rsidR="00E04DC8" w:rsidRDefault="00E04DC8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</w:p>
    <w:p w14:paraId="16716BA9" w14:textId="675C6FBE" w:rsidR="00281A1F" w:rsidRPr="00281A1F" w:rsidRDefault="00281A1F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I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inoltre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condivisi</w:t>
      </w:r>
      <w:proofErr w:type="spellEnd"/>
      <w:r w:rsidRPr="00281A1F">
        <w:rPr>
          <w:rFonts w:ascii="Calibri" w:hAnsi="Calibri"/>
          <w:sz w:val="26"/>
          <w:szCs w:val="26"/>
        </w:rPr>
        <w:t xml:space="preserve"> con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nostri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fornitori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servizi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natura </w:t>
      </w:r>
      <w:proofErr w:type="spellStart"/>
      <w:r w:rsidRPr="00281A1F">
        <w:rPr>
          <w:rFonts w:ascii="Calibri" w:hAnsi="Calibri"/>
          <w:sz w:val="26"/>
          <w:szCs w:val="26"/>
        </w:rPr>
        <w:t>tecnica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organizzativa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funzionali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alle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sopra indicate </w:t>
      </w:r>
      <w:proofErr w:type="spellStart"/>
      <w:r w:rsidRPr="00281A1F">
        <w:rPr>
          <w:rFonts w:ascii="Calibri" w:hAnsi="Calibri"/>
          <w:sz w:val="26"/>
          <w:szCs w:val="26"/>
        </w:rPr>
        <w:t>quali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collaboratori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autonomi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anche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forma </w:t>
      </w:r>
      <w:proofErr w:type="spellStart"/>
      <w:r w:rsidRPr="00281A1F">
        <w:rPr>
          <w:rFonts w:ascii="Calibri" w:hAnsi="Calibri"/>
          <w:sz w:val="26"/>
          <w:szCs w:val="26"/>
        </w:rPr>
        <w:t>associata</w:t>
      </w:r>
      <w:proofErr w:type="spellEnd"/>
      <w:r w:rsidRPr="00281A1F">
        <w:rPr>
          <w:rFonts w:ascii="Calibri" w:hAnsi="Calibri"/>
          <w:sz w:val="26"/>
          <w:szCs w:val="26"/>
        </w:rPr>
        <w:t xml:space="preserve"> - ad es. per la </w:t>
      </w:r>
      <w:proofErr w:type="spellStart"/>
      <w:r w:rsidRPr="00281A1F">
        <w:rPr>
          <w:rFonts w:ascii="Calibri" w:hAnsi="Calibri"/>
          <w:sz w:val="26"/>
          <w:szCs w:val="26"/>
        </w:rPr>
        <w:t>gestione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proofErr w:type="gramStart"/>
      <w:r w:rsidRPr="00281A1F">
        <w:rPr>
          <w:rFonts w:ascii="Calibri" w:hAnsi="Calibri"/>
          <w:sz w:val="26"/>
          <w:szCs w:val="26"/>
        </w:rPr>
        <w:t>pagamenti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,</w:t>
      </w:r>
      <w:proofErr w:type="gram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società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specializzate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ricerche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mercato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nell'elaborazione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società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pubblicitarie</w:t>
      </w:r>
      <w:proofErr w:type="spellEnd"/>
      <w:r w:rsidRPr="00281A1F">
        <w:rPr>
          <w:rFonts w:ascii="Calibri" w:hAnsi="Calibri"/>
          <w:sz w:val="26"/>
          <w:szCs w:val="26"/>
        </w:rPr>
        <w:t xml:space="preserve"> etc. </w:t>
      </w:r>
      <w:proofErr w:type="spellStart"/>
      <w:r w:rsidRPr="00281A1F">
        <w:rPr>
          <w:rFonts w:ascii="Calibri" w:hAnsi="Calibri"/>
          <w:sz w:val="26"/>
          <w:szCs w:val="26"/>
        </w:rPr>
        <w:t>Forniamo</w:t>
      </w:r>
      <w:proofErr w:type="spellEnd"/>
      <w:r w:rsidRPr="00281A1F">
        <w:rPr>
          <w:rFonts w:ascii="Calibri" w:hAnsi="Calibri"/>
          <w:sz w:val="26"/>
          <w:szCs w:val="26"/>
        </w:rPr>
        <w:t xml:space="preserve"> a </w:t>
      </w:r>
      <w:proofErr w:type="spellStart"/>
      <w:r w:rsidRPr="00281A1F">
        <w:rPr>
          <w:rFonts w:ascii="Calibri" w:hAnsi="Calibri"/>
          <w:sz w:val="26"/>
          <w:szCs w:val="26"/>
        </w:rPr>
        <w:t>tali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soggetti</w:t>
      </w:r>
      <w:proofErr w:type="spellEnd"/>
      <w:r w:rsidRPr="00281A1F">
        <w:rPr>
          <w:rFonts w:ascii="Calibri" w:hAnsi="Calibri"/>
          <w:sz w:val="26"/>
          <w:szCs w:val="26"/>
        </w:rPr>
        <w:t xml:space="preserve"> solo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necessari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eseguire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servizi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concordati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gli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stessi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agiscono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quali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Responsabili</w:t>
      </w:r>
      <w:proofErr w:type="spellEnd"/>
      <w:r w:rsidRPr="00281A1F">
        <w:rPr>
          <w:rFonts w:ascii="Calibri" w:hAnsi="Calibri"/>
          <w:sz w:val="26"/>
          <w:szCs w:val="26"/>
        </w:rPr>
        <w:t xml:space="preserve"> del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sulla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base </w:t>
      </w:r>
      <w:proofErr w:type="spellStart"/>
      <w:r w:rsidRPr="00281A1F">
        <w:rPr>
          <w:rFonts w:ascii="Calibri" w:hAnsi="Calibri"/>
          <w:sz w:val="26"/>
          <w:szCs w:val="26"/>
        </w:rPr>
        <w:t>delle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istruzioni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ricevute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dall’A.S.D</w:t>
      </w:r>
      <w:proofErr w:type="spellEnd"/>
      <w:r w:rsidRPr="00281A1F">
        <w:rPr>
          <w:rFonts w:ascii="Calibri" w:hAnsi="Calibri"/>
          <w:sz w:val="26"/>
          <w:szCs w:val="26"/>
        </w:rPr>
        <w:t xml:space="preserve">. GiuCo’97. </w:t>
      </w:r>
    </w:p>
    <w:p w14:paraId="4C75B31D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7B36C870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CONSERVAZIONE DATI </w:t>
      </w:r>
    </w:p>
    <w:p w14:paraId="456A8E75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1700C4B1" w14:textId="77777777" w:rsidR="00281A1F" w:rsidRPr="00281A1F" w:rsidRDefault="00281A1F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I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trattati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gestione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dell'acquisto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un nostro </w:t>
      </w:r>
      <w:proofErr w:type="spellStart"/>
      <w:r w:rsidRPr="00281A1F">
        <w:rPr>
          <w:rFonts w:ascii="Calibri" w:hAnsi="Calibri"/>
          <w:sz w:val="26"/>
          <w:szCs w:val="26"/>
        </w:rPr>
        <w:t>servizio</w:t>
      </w:r>
      <w:proofErr w:type="spellEnd"/>
      <w:r w:rsidRPr="00281A1F">
        <w:rPr>
          <w:rFonts w:ascii="Calibri" w:hAnsi="Calibri"/>
          <w:sz w:val="26"/>
          <w:szCs w:val="26"/>
        </w:rPr>
        <w:t xml:space="preserve"> e/o </w:t>
      </w:r>
      <w:proofErr w:type="spellStart"/>
      <w:r w:rsidRPr="00281A1F">
        <w:rPr>
          <w:rFonts w:ascii="Calibri" w:hAnsi="Calibri"/>
          <w:sz w:val="26"/>
          <w:szCs w:val="26"/>
        </w:rPr>
        <w:t>prodotto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da </w:t>
      </w:r>
      <w:proofErr w:type="spellStart"/>
      <w:r w:rsidRPr="00281A1F">
        <w:rPr>
          <w:rFonts w:ascii="Calibri" w:hAnsi="Calibri"/>
          <w:sz w:val="26"/>
          <w:szCs w:val="26"/>
        </w:rPr>
        <w:t>parte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cancellati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dopo 10 anni </w:t>
      </w:r>
      <w:proofErr w:type="spellStart"/>
      <w:r w:rsidRPr="00281A1F">
        <w:rPr>
          <w:rFonts w:ascii="Calibri" w:hAnsi="Calibri"/>
          <w:sz w:val="26"/>
          <w:szCs w:val="26"/>
        </w:rPr>
        <w:t>dalla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data di </w:t>
      </w:r>
      <w:proofErr w:type="spellStart"/>
      <w:r w:rsidRPr="00281A1F">
        <w:rPr>
          <w:rFonts w:ascii="Calibri" w:hAnsi="Calibri"/>
          <w:sz w:val="26"/>
          <w:szCs w:val="26"/>
        </w:rPr>
        <w:t>acquisto</w:t>
      </w:r>
      <w:proofErr w:type="spellEnd"/>
      <w:r w:rsidRPr="00281A1F">
        <w:rPr>
          <w:rFonts w:ascii="Calibri" w:hAnsi="Calibri"/>
          <w:sz w:val="26"/>
          <w:szCs w:val="26"/>
        </w:rPr>
        <w:t xml:space="preserve">. Per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marketing e </w:t>
      </w:r>
      <w:proofErr w:type="spellStart"/>
      <w:r w:rsidRPr="00281A1F">
        <w:rPr>
          <w:rFonts w:ascii="Calibri" w:hAnsi="Calibri"/>
          <w:sz w:val="26"/>
          <w:szCs w:val="26"/>
        </w:rPr>
        <w:t>profilazione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conservati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il tempo </w:t>
      </w:r>
      <w:proofErr w:type="spellStart"/>
      <w:r w:rsidRPr="00281A1F">
        <w:rPr>
          <w:rFonts w:ascii="Calibri" w:hAnsi="Calibri"/>
          <w:sz w:val="26"/>
          <w:szCs w:val="26"/>
        </w:rPr>
        <w:t>strettamente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necessario</w:t>
      </w:r>
      <w:proofErr w:type="spellEnd"/>
      <w:r w:rsidRPr="00281A1F">
        <w:rPr>
          <w:rFonts w:ascii="Calibri" w:hAnsi="Calibri"/>
          <w:sz w:val="26"/>
          <w:szCs w:val="26"/>
        </w:rPr>
        <w:t xml:space="preserve"> al </w:t>
      </w:r>
      <w:proofErr w:type="spellStart"/>
      <w:r w:rsidRPr="00281A1F">
        <w:rPr>
          <w:rFonts w:ascii="Calibri" w:hAnsi="Calibri"/>
          <w:sz w:val="26"/>
          <w:szCs w:val="26"/>
        </w:rPr>
        <w:t>perseguimento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dette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nei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limiti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consentiti</w:t>
      </w:r>
      <w:proofErr w:type="spellEnd"/>
      <w:r w:rsidRPr="00281A1F">
        <w:rPr>
          <w:rFonts w:ascii="Calibri" w:hAnsi="Calibri"/>
          <w:sz w:val="26"/>
          <w:szCs w:val="26"/>
        </w:rPr>
        <w:t xml:space="preserve"> al RGDP. Lei </w:t>
      </w:r>
      <w:proofErr w:type="spellStart"/>
      <w:r w:rsidRPr="00281A1F">
        <w:rPr>
          <w:rFonts w:ascii="Calibri" w:hAnsi="Calibri"/>
          <w:sz w:val="26"/>
          <w:szCs w:val="26"/>
        </w:rPr>
        <w:t>può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</w:t>
      </w:r>
      <w:proofErr w:type="spellStart"/>
      <w:r w:rsidRPr="00281A1F">
        <w:rPr>
          <w:rFonts w:ascii="Calibri" w:hAnsi="Calibri"/>
          <w:sz w:val="26"/>
          <w:szCs w:val="26"/>
        </w:rPr>
        <w:t>qualsiasi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momento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richiedere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la </w:t>
      </w:r>
      <w:proofErr w:type="spellStart"/>
      <w:r w:rsidRPr="00281A1F">
        <w:rPr>
          <w:rFonts w:ascii="Calibri" w:hAnsi="Calibri"/>
          <w:sz w:val="26"/>
          <w:szCs w:val="26"/>
        </w:rPr>
        <w:t>cancellazione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tali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ed </w:t>
      </w:r>
      <w:proofErr w:type="spellStart"/>
      <w:r w:rsidRPr="00281A1F">
        <w:rPr>
          <w:rFonts w:ascii="Calibri" w:hAnsi="Calibri"/>
          <w:sz w:val="26"/>
          <w:szCs w:val="26"/>
        </w:rPr>
        <w:t>opporsi</w:t>
      </w:r>
      <w:proofErr w:type="spellEnd"/>
      <w:r w:rsidRPr="00281A1F">
        <w:rPr>
          <w:rFonts w:ascii="Calibri" w:hAnsi="Calibri"/>
          <w:sz w:val="26"/>
          <w:szCs w:val="26"/>
        </w:rPr>
        <w:t xml:space="preserve"> al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marketing e </w:t>
      </w:r>
      <w:proofErr w:type="spellStart"/>
      <w:r w:rsidRPr="00281A1F">
        <w:rPr>
          <w:rFonts w:ascii="Calibri" w:hAnsi="Calibri"/>
          <w:sz w:val="26"/>
          <w:szCs w:val="26"/>
        </w:rPr>
        <w:t>profilazione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.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fatti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salvi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casi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cui per </w:t>
      </w:r>
      <w:proofErr w:type="spellStart"/>
      <w:r w:rsidRPr="00281A1F">
        <w:rPr>
          <w:rFonts w:ascii="Calibri" w:hAnsi="Calibri"/>
          <w:sz w:val="26"/>
          <w:szCs w:val="26"/>
        </w:rPr>
        <w:t>adempiere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a un </w:t>
      </w:r>
      <w:proofErr w:type="spellStart"/>
      <w:r w:rsidRPr="00281A1F">
        <w:rPr>
          <w:rFonts w:ascii="Calibri" w:hAnsi="Calibri"/>
          <w:sz w:val="26"/>
          <w:szCs w:val="26"/>
        </w:rPr>
        <w:t>obbligo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legge</w:t>
      </w:r>
      <w:proofErr w:type="spellEnd"/>
      <w:r w:rsidRPr="00281A1F">
        <w:rPr>
          <w:rFonts w:ascii="Calibri" w:hAnsi="Calibri"/>
          <w:sz w:val="26"/>
          <w:szCs w:val="26"/>
        </w:rPr>
        <w:t xml:space="preserve">, per </w:t>
      </w:r>
      <w:proofErr w:type="spellStart"/>
      <w:r w:rsidRPr="00281A1F">
        <w:rPr>
          <w:rFonts w:ascii="Calibri" w:hAnsi="Calibri"/>
          <w:sz w:val="26"/>
          <w:szCs w:val="26"/>
        </w:rPr>
        <w:t>esercitare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ovvero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difendere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un proprio </w:t>
      </w:r>
      <w:proofErr w:type="spellStart"/>
      <w:r w:rsidRPr="00281A1F">
        <w:rPr>
          <w:rFonts w:ascii="Calibri" w:hAnsi="Calibri"/>
          <w:sz w:val="26"/>
          <w:szCs w:val="26"/>
        </w:rPr>
        <w:t>diritto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</w:t>
      </w:r>
      <w:proofErr w:type="spellStart"/>
      <w:r w:rsidRPr="00281A1F">
        <w:rPr>
          <w:rFonts w:ascii="Calibri" w:hAnsi="Calibri"/>
          <w:sz w:val="26"/>
          <w:szCs w:val="26"/>
        </w:rPr>
        <w:t>sede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giudiziaria</w:t>
      </w:r>
      <w:proofErr w:type="spellEnd"/>
      <w:r w:rsidRPr="00281A1F">
        <w:rPr>
          <w:rFonts w:ascii="Calibri" w:hAnsi="Calibri"/>
          <w:sz w:val="26"/>
          <w:szCs w:val="26"/>
        </w:rPr>
        <w:t xml:space="preserve"> L'A.S.D. GiuCo’97 </w:t>
      </w:r>
      <w:proofErr w:type="spellStart"/>
      <w:r w:rsidRPr="00281A1F">
        <w:rPr>
          <w:rFonts w:ascii="Calibri" w:hAnsi="Calibri"/>
          <w:sz w:val="26"/>
          <w:szCs w:val="26"/>
        </w:rPr>
        <w:t>sia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autorizzata</w:t>
      </w:r>
      <w:proofErr w:type="spellEnd"/>
      <w:r w:rsidRPr="00281A1F">
        <w:rPr>
          <w:rFonts w:ascii="Calibri" w:hAnsi="Calibri"/>
          <w:sz w:val="26"/>
          <w:szCs w:val="26"/>
        </w:rPr>
        <w:t xml:space="preserve"> a </w:t>
      </w:r>
      <w:proofErr w:type="spellStart"/>
      <w:r w:rsidRPr="00281A1F">
        <w:rPr>
          <w:rFonts w:ascii="Calibri" w:hAnsi="Calibri"/>
          <w:sz w:val="26"/>
          <w:szCs w:val="26"/>
        </w:rPr>
        <w:t>conservare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un </w:t>
      </w:r>
      <w:proofErr w:type="spellStart"/>
      <w:r w:rsidRPr="00281A1F">
        <w:rPr>
          <w:rFonts w:ascii="Calibri" w:hAnsi="Calibri"/>
          <w:sz w:val="26"/>
          <w:szCs w:val="26"/>
        </w:rPr>
        <w:t>periodo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diverso</w:t>
      </w:r>
      <w:proofErr w:type="spellEnd"/>
      <w:r w:rsidRPr="00281A1F">
        <w:rPr>
          <w:rFonts w:ascii="Calibri" w:hAnsi="Calibri"/>
          <w:sz w:val="26"/>
          <w:szCs w:val="26"/>
        </w:rPr>
        <w:t xml:space="preserve">. </w:t>
      </w:r>
    </w:p>
    <w:p w14:paraId="2A8C962B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6A03D551" w14:textId="6E89ED2E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I SUOI DIRITTI </w:t>
      </w:r>
    </w:p>
    <w:p w14:paraId="2586222B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26D9FD81" w14:textId="77777777" w:rsidR="00E04DC8" w:rsidRDefault="00281A1F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Lei </w:t>
      </w:r>
      <w:proofErr w:type="spellStart"/>
      <w:r w:rsidRPr="00281A1F">
        <w:rPr>
          <w:rFonts w:ascii="Calibri" w:hAnsi="Calibri"/>
          <w:sz w:val="26"/>
          <w:szCs w:val="26"/>
        </w:rPr>
        <w:t>si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può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rivolgere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GiuCo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</w:t>
      </w:r>
      <w:proofErr w:type="spellStart"/>
      <w:r w:rsidRPr="00281A1F">
        <w:rPr>
          <w:rFonts w:ascii="Calibri" w:hAnsi="Calibri"/>
          <w:sz w:val="26"/>
          <w:szCs w:val="26"/>
        </w:rPr>
        <w:t>qualità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Titolare</w:t>
      </w:r>
      <w:proofErr w:type="spellEnd"/>
      <w:r w:rsidRPr="00281A1F">
        <w:rPr>
          <w:rFonts w:ascii="Calibri" w:hAnsi="Calibri"/>
          <w:sz w:val="26"/>
          <w:szCs w:val="26"/>
        </w:rPr>
        <w:t xml:space="preserve"> del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ai </w:t>
      </w:r>
      <w:proofErr w:type="spellStart"/>
      <w:r w:rsidRPr="00281A1F">
        <w:rPr>
          <w:rFonts w:ascii="Calibri" w:hAnsi="Calibri"/>
          <w:sz w:val="26"/>
          <w:szCs w:val="26"/>
        </w:rPr>
        <w:t>recapiti</w:t>
      </w:r>
      <w:proofErr w:type="spellEnd"/>
      <w:r w:rsidRPr="00281A1F">
        <w:rPr>
          <w:rFonts w:ascii="Calibri" w:hAnsi="Calibri"/>
          <w:sz w:val="26"/>
          <w:szCs w:val="26"/>
        </w:rPr>
        <w:t xml:space="preserve"> sopra </w:t>
      </w:r>
      <w:proofErr w:type="spellStart"/>
      <w:r w:rsidRPr="00281A1F">
        <w:rPr>
          <w:rFonts w:ascii="Calibri" w:hAnsi="Calibri"/>
          <w:sz w:val="26"/>
          <w:szCs w:val="26"/>
        </w:rPr>
        <w:t>indicati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avere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l'elenco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aggiornato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nostri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responsabili</w:t>
      </w:r>
      <w:proofErr w:type="spellEnd"/>
      <w:r w:rsidRPr="00281A1F">
        <w:rPr>
          <w:rFonts w:ascii="Calibri" w:hAnsi="Calibri"/>
          <w:sz w:val="26"/>
          <w:szCs w:val="26"/>
        </w:rPr>
        <w:t xml:space="preserve"> del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(vale a dire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nostri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fornitori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servizi</w:t>
      </w:r>
      <w:proofErr w:type="spellEnd"/>
      <w:r w:rsidRPr="00281A1F">
        <w:rPr>
          <w:rFonts w:ascii="Calibri" w:hAnsi="Calibri"/>
          <w:sz w:val="26"/>
          <w:szCs w:val="26"/>
        </w:rPr>
        <w:t xml:space="preserve">)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soggetti</w:t>
      </w:r>
      <w:proofErr w:type="spellEnd"/>
      <w:r w:rsidRPr="00281A1F">
        <w:rPr>
          <w:rFonts w:ascii="Calibri" w:hAnsi="Calibri"/>
          <w:sz w:val="26"/>
          <w:szCs w:val="26"/>
        </w:rPr>
        <w:t xml:space="preserve"> a cui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comunicati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e per </w:t>
      </w:r>
      <w:proofErr w:type="spellStart"/>
      <w:r w:rsidRPr="00281A1F">
        <w:rPr>
          <w:rFonts w:ascii="Calibri" w:hAnsi="Calibri"/>
          <w:sz w:val="26"/>
          <w:szCs w:val="26"/>
        </w:rPr>
        <w:t>esercitare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</w:t>
      </w:r>
      <w:proofErr w:type="spellStart"/>
      <w:r w:rsidRPr="00281A1F">
        <w:rPr>
          <w:rFonts w:ascii="Calibri" w:hAnsi="Calibri"/>
          <w:sz w:val="26"/>
          <w:szCs w:val="26"/>
        </w:rPr>
        <w:t>qualsiasi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momento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seguenti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diritti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cui </w:t>
      </w:r>
      <w:proofErr w:type="spellStart"/>
      <w:r w:rsidRPr="00281A1F">
        <w:rPr>
          <w:rFonts w:ascii="Calibri" w:hAnsi="Calibri"/>
          <w:sz w:val="26"/>
          <w:szCs w:val="26"/>
        </w:rPr>
        <w:t>agli</w:t>
      </w:r>
      <w:proofErr w:type="spellEnd"/>
      <w:r w:rsidRPr="00281A1F">
        <w:rPr>
          <w:rFonts w:ascii="Calibri" w:hAnsi="Calibri"/>
          <w:sz w:val="26"/>
          <w:szCs w:val="26"/>
        </w:rPr>
        <w:t xml:space="preserve"> art. 15 ss. del RGDP; </w:t>
      </w:r>
      <w:proofErr w:type="spellStart"/>
      <w:r w:rsidRPr="00281A1F">
        <w:rPr>
          <w:rFonts w:ascii="Calibri" w:hAnsi="Calibri"/>
          <w:sz w:val="26"/>
          <w:szCs w:val="26"/>
        </w:rPr>
        <w:t>ottenere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conferma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dell'esistenza</w:t>
      </w:r>
      <w:proofErr w:type="spellEnd"/>
      <w:r w:rsidRPr="00281A1F">
        <w:rPr>
          <w:rFonts w:ascii="Calibri" w:hAnsi="Calibri"/>
          <w:sz w:val="26"/>
          <w:szCs w:val="26"/>
        </w:rPr>
        <w:t xml:space="preserve"> o </w:t>
      </w:r>
      <w:proofErr w:type="spellStart"/>
      <w:r w:rsidRPr="00281A1F">
        <w:rPr>
          <w:rFonts w:ascii="Calibri" w:hAnsi="Calibri"/>
          <w:sz w:val="26"/>
          <w:szCs w:val="26"/>
        </w:rPr>
        <w:t>meno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proofErr w:type="gramStart"/>
      <w:r w:rsidRPr="00281A1F">
        <w:rPr>
          <w:rFonts w:ascii="Calibri" w:hAnsi="Calibri"/>
          <w:sz w:val="26"/>
          <w:szCs w:val="26"/>
        </w:rPr>
        <w:t>verificarne</w:t>
      </w:r>
      <w:proofErr w:type="spellEnd"/>
      <w:r w:rsidRPr="00281A1F">
        <w:rPr>
          <w:rFonts w:ascii="Calibri" w:hAnsi="Calibri"/>
          <w:sz w:val="26"/>
          <w:szCs w:val="26"/>
        </w:rPr>
        <w:t xml:space="preserve"> ,</w:t>
      </w:r>
      <w:proofErr w:type="spellStart"/>
      <w:r w:rsidRPr="00281A1F">
        <w:rPr>
          <w:rFonts w:ascii="Calibri" w:hAnsi="Calibri"/>
          <w:sz w:val="26"/>
          <w:szCs w:val="26"/>
        </w:rPr>
        <w:t>l'opposizione</w:t>
      </w:r>
      <w:proofErr w:type="spellEnd"/>
      <w:proofErr w:type="gramEnd"/>
      <w:r w:rsidRPr="00281A1F">
        <w:rPr>
          <w:rFonts w:ascii="Calibri" w:hAnsi="Calibri"/>
          <w:sz w:val="26"/>
          <w:szCs w:val="26"/>
        </w:rPr>
        <w:t xml:space="preserve"> al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</w:t>
      </w:r>
      <w:proofErr w:type="spellStart"/>
      <w:r w:rsidRPr="00281A1F">
        <w:rPr>
          <w:rFonts w:ascii="Calibri" w:hAnsi="Calibri"/>
          <w:sz w:val="26"/>
          <w:szCs w:val="26"/>
        </w:rPr>
        <w:t>motivi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legittimi</w:t>
      </w:r>
      <w:proofErr w:type="spellEnd"/>
      <w:r w:rsidRPr="00281A1F">
        <w:rPr>
          <w:rFonts w:ascii="Calibri" w:hAnsi="Calibri"/>
          <w:sz w:val="26"/>
          <w:szCs w:val="26"/>
        </w:rPr>
        <w:t xml:space="preserve"> ad es. </w:t>
      </w:r>
      <w:proofErr w:type="spellStart"/>
      <w:r w:rsidRPr="00281A1F">
        <w:rPr>
          <w:rFonts w:ascii="Calibri" w:hAnsi="Calibri"/>
          <w:sz w:val="26"/>
          <w:szCs w:val="26"/>
        </w:rPr>
        <w:t>opposizione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</w:p>
    <w:p w14:paraId="6F443594" w14:textId="77777777" w:rsidR="00E04DC8" w:rsidRDefault="00E04DC8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</w:p>
    <w:p w14:paraId="71A3B9DB" w14:textId="77777777" w:rsidR="00E04DC8" w:rsidRDefault="00E04DC8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</w:p>
    <w:p w14:paraId="66FC23C3" w14:textId="77777777" w:rsidR="00E04DC8" w:rsidRDefault="00E04DC8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</w:p>
    <w:p w14:paraId="58D573C4" w14:textId="77777777" w:rsidR="00E04DC8" w:rsidRDefault="00E04DC8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</w:p>
    <w:p w14:paraId="21ADF26C" w14:textId="71F4D67D" w:rsidR="00281A1F" w:rsidRPr="00281A1F" w:rsidRDefault="00281A1F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ad </w:t>
      </w:r>
      <w:proofErr w:type="spellStart"/>
      <w:r w:rsidRPr="00281A1F">
        <w:rPr>
          <w:rFonts w:ascii="Calibri" w:hAnsi="Calibri"/>
          <w:sz w:val="26"/>
          <w:szCs w:val="26"/>
        </w:rPr>
        <w:t>attività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marketing, </w:t>
      </w:r>
      <w:proofErr w:type="spellStart"/>
      <w:r w:rsidRPr="00281A1F">
        <w:rPr>
          <w:rFonts w:ascii="Calibri" w:hAnsi="Calibri"/>
          <w:sz w:val="26"/>
          <w:szCs w:val="26"/>
        </w:rPr>
        <w:t>presentare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un'istanza</w:t>
      </w:r>
      <w:proofErr w:type="spellEnd"/>
      <w:r w:rsidRPr="00281A1F">
        <w:rPr>
          <w:rFonts w:ascii="Calibri" w:hAnsi="Calibri"/>
          <w:sz w:val="26"/>
          <w:szCs w:val="26"/>
        </w:rPr>
        <w:t xml:space="preserve"> al </w:t>
      </w:r>
      <w:proofErr w:type="spellStart"/>
      <w:r w:rsidRPr="00281A1F">
        <w:rPr>
          <w:rFonts w:ascii="Calibri" w:hAnsi="Calibri"/>
          <w:sz w:val="26"/>
          <w:szCs w:val="26"/>
        </w:rPr>
        <w:t>Garante</w:t>
      </w:r>
      <w:proofErr w:type="spellEnd"/>
      <w:r w:rsidRPr="00281A1F">
        <w:rPr>
          <w:rFonts w:ascii="Calibri" w:hAnsi="Calibri"/>
          <w:sz w:val="26"/>
          <w:szCs w:val="26"/>
        </w:rPr>
        <w:t xml:space="preserve"> per la </w:t>
      </w:r>
      <w:proofErr w:type="spellStart"/>
      <w:r w:rsidRPr="00281A1F">
        <w:rPr>
          <w:rFonts w:ascii="Calibri" w:hAnsi="Calibri"/>
          <w:sz w:val="26"/>
          <w:szCs w:val="26"/>
        </w:rPr>
        <w:t>Protezione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. In </w:t>
      </w:r>
      <w:proofErr w:type="spellStart"/>
      <w:r w:rsidRPr="00281A1F">
        <w:rPr>
          <w:rFonts w:ascii="Calibri" w:hAnsi="Calibri"/>
          <w:sz w:val="26"/>
          <w:szCs w:val="26"/>
        </w:rPr>
        <w:t>aggiunta</w:t>
      </w:r>
      <w:proofErr w:type="spellEnd"/>
      <w:r w:rsidRPr="00281A1F">
        <w:rPr>
          <w:rFonts w:ascii="Calibri" w:hAnsi="Calibri"/>
          <w:sz w:val="26"/>
          <w:szCs w:val="26"/>
        </w:rPr>
        <w:t xml:space="preserve">, Lei </w:t>
      </w:r>
      <w:proofErr w:type="spellStart"/>
      <w:r w:rsidRPr="00281A1F">
        <w:rPr>
          <w:rFonts w:ascii="Calibri" w:hAnsi="Calibri"/>
          <w:sz w:val="26"/>
          <w:szCs w:val="26"/>
        </w:rPr>
        <w:t>potrà</w:t>
      </w:r>
      <w:proofErr w:type="spellEnd"/>
      <w:r w:rsidRPr="00281A1F">
        <w:rPr>
          <w:rFonts w:ascii="Calibri" w:hAnsi="Calibri"/>
          <w:sz w:val="26"/>
          <w:szCs w:val="26"/>
        </w:rPr>
        <w:t xml:space="preserve">, se </w:t>
      </w:r>
      <w:proofErr w:type="spellStart"/>
      <w:r w:rsidRPr="00281A1F">
        <w:rPr>
          <w:rFonts w:ascii="Calibri" w:hAnsi="Calibri"/>
          <w:sz w:val="26"/>
          <w:szCs w:val="26"/>
        </w:rPr>
        <w:t>richiesto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</w:t>
      </w:r>
      <w:proofErr w:type="spellEnd"/>
      <w:r w:rsidRPr="00281A1F">
        <w:rPr>
          <w:rFonts w:ascii="Calibri" w:hAnsi="Calibri"/>
          <w:sz w:val="26"/>
          <w:szCs w:val="26"/>
        </w:rPr>
        <w:t xml:space="preserve"> una </w:t>
      </w:r>
      <w:proofErr w:type="spellStart"/>
      <w:r w:rsidRPr="00281A1F">
        <w:rPr>
          <w:rFonts w:ascii="Calibri" w:hAnsi="Calibri"/>
          <w:sz w:val="26"/>
          <w:szCs w:val="26"/>
        </w:rPr>
        <w:t>situazione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particolare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opporsi</w:t>
      </w:r>
      <w:proofErr w:type="spellEnd"/>
      <w:r w:rsidRPr="00281A1F">
        <w:rPr>
          <w:rFonts w:ascii="Calibri" w:hAnsi="Calibri"/>
          <w:sz w:val="26"/>
          <w:szCs w:val="26"/>
        </w:rPr>
        <w:t xml:space="preserve"> al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Suoi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trattati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sulla</w:t>
      </w:r>
      <w:proofErr w:type="spellEnd"/>
      <w:r w:rsidRPr="00281A1F">
        <w:rPr>
          <w:rFonts w:ascii="Calibri" w:hAnsi="Calibri"/>
          <w:sz w:val="26"/>
          <w:szCs w:val="26"/>
        </w:rPr>
        <w:t xml:space="preserve"> base del </w:t>
      </w:r>
      <w:proofErr w:type="spellStart"/>
      <w:r w:rsidRPr="00281A1F">
        <w:rPr>
          <w:rFonts w:ascii="Calibri" w:hAnsi="Calibri"/>
          <w:sz w:val="26"/>
          <w:szCs w:val="26"/>
        </w:rPr>
        <w:t>legittimo</w:t>
      </w:r>
      <w:proofErr w:type="spellEnd"/>
      <w:r w:rsidRPr="00281A1F">
        <w:rPr>
          <w:rFonts w:ascii="Calibri" w:hAnsi="Calibri"/>
          <w:sz w:val="26"/>
          <w:szCs w:val="26"/>
        </w:rPr>
        <w:t xml:space="preserve"> interesse </w:t>
      </w:r>
      <w:proofErr w:type="spellStart"/>
      <w:r w:rsidRPr="00281A1F">
        <w:rPr>
          <w:rFonts w:ascii="Calibri" w:hAnsi="Calibri"/>
          <w:sz w:val="26"/>
          <w:szCs w:val="26"/>
        </w:rPr>
        <w:t>dell’A.S.D</w:t>
      </w:r>
      <w:proofErr w:type="spellEnd"/>
      <w:r w:rsidRPr="00281A1F">
        <w:rPr>
          <w:rFonts w:ascii="Calibri" w:hAnsi="Calibri"/>
          <w:sz w:val="26"/>
          <w:szCs w:val="26"/>
        </w:rPr>
        <w:t xml:space="preserve">. GiuCo’97 ma </w:t>
      </w:r>
      <w:proofErr w:type="spellStart"/>
      <w:r w:rsidRPr="00281A1F">
        <w:rPr>
          <w:rFonts w:ascii="Calibri" w:hAnsi="Calibri"/>
          <w:sz w:val="26"/>
          <w:szCs w:val="26"/>
        </w:rPr>
        <w:t>meno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sia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dimostrata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l'esistenza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prevalenti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motivi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legittimi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dell’A.S.D</w:t>
      </w:r>
      <w:proofErr w:type="spellEnd"/>
      <w:r w:rsidRPr="00281A1F">
        <w:rPr>
          <w:rFonts w:ascii="Calibri" w:hAnsi="Calibri"/>
          <w:sz w:val="26"/>
          <w:szCs w:val="26"/>
        </w:rPr>
        <w:t xml:space="preserve">. GiuCo’97 per </w:t>
      </w:r>
      <w:proofErr w:type="spellStart"/>
      <w:r w:rsidRPr="00281A1F">
        <w:rPr>
          <w:rFonts w:ascii="Calibri" w:hAnsi="Calibri"/>
          <w:sz w:val="26"/>
          <w:szCs w:val="26"/>
        </w:rPr>
        <w:t>procedere</w:t>
      </w:r>
      <w:proofErr w:type="spellEnd"/>
      <w:r w:rsidRPr="00281A1F">
        <w:rPr>
          <w:rFonts w:ascii="Calibri" w:hAnsi="Calibri"/>
          <w:sz w:val="26"/>
          <w:szCs w:val="26"/>
        </w:rPr>
        <w:t xml:space="preserve"> al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(es. </w:t>
      </w:r>
      <w:proofErr w:type="spellStart"/>
      <w:r w:rsidRPr="00281A1F">
        <w:rPr>
          <w:rFonts w:ascii="Calibri" w:hAnsi="Calibri"/>
          <w:sz w:val="26"/>
          <w:szCs w:val="26"/>
        </w:rPr>
        <w:t>l'esercizio</w:t>
      </w:r>
      <w:proofErr w:type="spellEnd"/>
      <w:r w:rsidRPr="00281A1F">
        <w:rPr>
          <w:rFonts w:ascii="Calibri" w:hAnsi="Calibri"/>
          <w:sz w:val="26"/>
          <w:szCs w:val="26"/>
        </w:rPr>
        <w:t xml:space="preserve"> o la </w:t>
      </w:r>
      <w:proofErr w:type="spellStart"/>
      <w:r w:rsidRPr="00281A1F">
        <w:rPr>
          <w:rFonts w:ascii="Calibri" w:hAnsi="Calibri"/>
          <w:sz w:val="26"/>
          <w:szCs w:val="26"/>
        </w:rPr>
        <w:t>difesa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un </w:t>
      </w:r>
      <w:proofErr w:type="spellStart"/>
      <w:r w:rsidRPr="00281A1F">
        <w:rPr>
          <w:rFonts w:ascii="Calibri" w:hAnsi="Calibri"/>
          <w:sz w:val="26"/>
          <w:szCs w:val="26"/>
        </w:rPr>
        <w:t>diritto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</w:t>
      </w:r>
      <w:proofErr w:type="spellStart"/>
      <w:r w:rsidRPr="00281A1F">
        <w:rPr>
          <w:rFonts w:ascii="Calibri" w:hAnsi="Calibri"/>
          <w:sz w:val="26"/>
          <w:szCs w:val="26"/>
        </w:rPr>
        <w:t>sede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giudiziaria</w:t>
      </w:r>
      <w:proofErr w:type="spellEnd"/>
      <w:r w:rsidRPr="00281A1F">
        <w:rPr>
          <w:rFonts w:ascii="Calibri" w:hAnsi="Calibri"/>
          <w:sz w:val="26"/>
          <w:szCs w:val="26"/>
        </w:rPr>
        <w:t xml:space="preserve">) </w:t>
      </w:r>
      <w:proofErr w:type="spellStart"/>
      <w:r w:rsidRPr="00281A1F">
        <w:rPr>
          <w:rFonts w:ascii="Calibri" w:hAnsi="Calibri"/>
          <w:sz w:val="26"/>
          <w:szCs w:val="26"/>
        </w:rPr>
        <w:t>scrivendo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all'indirizzo</w:t>
      </w:r>
      <w:proofErr w:type="spellEnd"/>
      <w:r w:rsidRPr="00281A1F">
        <w:rPr>
          <w:rFonts w:ascii="Calibri" w:hAnsi="Calibri"/>
          <w:sz w:val="26"/>
          <w:szCs w:val="26"/>
        </w:rPr>
        <w:t xml:space="preserve"> mail </w:t>
      </w:r>
      <w:proofErr w:type="gramStart"/>
      <w:r w:rsidRPr="00281A1F">
        <w:rPr>
          <w:rFonts w:ascii="Calibri" w:hAnsi="Calibri"/>
          <w:sz w:val="26"/>
          <w:szCs w:val="26"/>
        </w:rPr>
        <w:t>info@giuco97.it .</w:t>
      </w:r>
      <w:proofErr w:type="gramEnd"/>
      <w:r w:rsidRPr="00281A1F">
        <w:rPr>
          <w:rFonts w:ascii="Calibri" w:hAnsi="Calibri"/>
          <w:sz w:val="26"/>
          <w:szCs w:val="26"/>
        </w:rPr>
        <w:t xml:space="preserve"> Il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non </w:t>
      </w:r>
      <w:proofErr w:type="spellStart"/>
      <w:r w:rsidRPr="00281A1F">
        <w:rPr>
          <w:rFonts w:ascii="Calibri" w:hAnsi="Calibri"/>
          <w:sz w:val="26"/>
          <w:szCs w:val="26"/>
        </w:rPr>
        <w:t>riguarderà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rientranti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nel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novero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sensibili</w:t>
      </w:r>
      <w:proofErr w:type="spellEnd"/>
      <w:r w:rsidRPr="00281A1F">
        <w:rPr>
          <w:rFonts w:ascii="Calibri" w:hAnsi="Calibri"/>
          <w:sz w:val="26"/>
          <w:szCs w:val="26"/>
        </w:rPr>
        <w:t xml:space="preserve">, vale a dire "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idonei</w:t>
      </w:r>
      <w:proofErr w:type="spellEnd"/>
      <w:r w:rsidRPr="00281A1F">
        <w:rPr>
          <w:rFonts w:ascii="Calibri" w:hAnsi="Calibri"/>
          <w:sz w:val="26"/>
          <w:szCs w:val="26"/>
        </w:rPr>
        <w:t xml:space="preserve"> a </w:t>
      </w:r>
      <w:proofErr w:type="spellStart"/>
      <w:r w:rsidRPr="00281A1F">
        <w:rPr>
          <w:rFonts w:ascii="Calibri" w:hAnsi="Calibri"/>
          <w:sz w:val="26"/>
          <w:szCs w:val="26"/>
        </w:rPr>
        <w:t>rilevare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l'origine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razziale</w:t>
      </w:r>
      <w:proofErr w:type="spellEnd"/>
      <w:r w:rsidRPr="00281A1F">
        <w:rPr>
          <w:rFonts w:ascii="Calibri" w:hAnsi="Calibri"/>
          <w:sz w:val="26"/>
          <w:szCs w:val="26"/>
        </w:rPr>
        <w:t xml:space="preserve"> ed </w:t>
      </w:r>
      <w:proofErr w:type="spellStart"/>
      <w:r w:rsidRPr="00281A1F">
        <w:rPr>
          <w:rFonts w:ascii="Calibri" w:hAnsi="Calibri"/>
          <w:sz w:val="26"/>
          <w:szCs w:val="26"/>
        </w:rPr>
        <w:t>etnica</w:t>
      </w:r>
      <w:proofErr w:type="spellEnd"/>
      <w:r w:rsidRPr="00281A1F">
        <w:rPr>
          <w:rFonts w:ascii="Calibri" w:hAnsi="Calibri"/>
          <w:sz w:val="26"/>
          <w:szCs w:val="26"/>
        </w:rPr>
        <w:t xml:space="preserve">, le </w:t>
      </w:r>
      <w:proofErr w:type="spellStart"/>
      <w:r w:rsidRPr="00281A1F">
        <w:rPr>
          <w:rFonts w:ascii="Calibri" w:hAnsi="Calibri"/>
          <w:sz w:val="26"/>
          <w:szCs w:val="26"/>
        </w:rPr>
        <w:t>convinzioni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religiose, </w:t>
      </w:r>
      <w:proofErr w:type="spellStart"/>
      <w:r w:rsidRPr="00281A1F">
        <w:rPr>
          <w:rFonts w:ascii="Calibri" w:hAnsi="Calibri"/>
          <w:sz w:val="26"/>
          <w:szCs w:val="26"/>
        </w:rPr>
        <w:t>filosofiche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o di </w:t>
      </w:r>
      <w:proofErr w:type="spellStart"/>
      <w:r w:rsidRPr="00281A1F">
        <w:rPr>
          <w:rFonts w:ascii="Calibri" w:hAnsi="Calibri"/>
          <w:sz w:val="26"/>
          <w:szCs w:val="26"/>
        </w:rPr>
        <w:t>altro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genere</w:t>
      </w:r>
      <w:proofErr w:type="spellEnd"/>
      <w:r w:rsidRPr="00281A1F">
        <w:rPr>
          <w:rFonts w:ascii="Calibri" w:hAnsi="Calibri"/>
          <w:sz w:val="26"/>
          <w:szCs w:val="26"/>
        </w:rPr>
        <w:t xml:space="preserve">, le </w:t>
      </w:r>
      <w:proofErr w:type="spellStart"/>
      <w:r w:rsidRPr="00281A1F">
        <w:rPr>
          <w:rFonts w:ascii="Calibri" w:hAnsi="Calibri"/>
          <w:sz w:val="26"/>
          <w:szCs w:val="26"/>
        </w:rPr>
        <w:t>opinioni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politiche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l'adesione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a </w:t>
      </w:r>
      <w:proofErr w:type="spellStart"/>
      <w:r w:rsidRPr="00281A1F">
        <w:rPr>
          <w:rFonts w:ascii="Calibri" w:hAnsi="Calibri"/>
          <w:sz w:val="26"/>
          <w:szCs w:val="26"/>
        </w:rPr>
        <w:t>partiti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sindacati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associazioni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ed </w:t>
      </w:r>
      <w:proofErr w:type="spellStart"/>
      <w:r w:rsidRPr="00281A1F">
        <w:rPr>
          <w:rFonts w:ascii="Calibri" w:hAnsi="Calibri"/>
          <w:sz w:val="26"/>
          <w:szCs w:val="26"/>
        </w:rPr>
        <w:t>organizzazioni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a carattere religioso </w:t>
      </w:r>
      <w:proofErr w:type="spellStart"/>
      <w:r w:rsidRPr="00281A1F">
        <w:rPr>
          <w:rFonts w:ascii="Calibri" w:hAnsi="Calibri"/>
          <w:sz w:val="26"/>
          <w:szCs w:val="26"/>
        </w:rPr>
        <w:t>filosofico</w:t>
      </w:r>
      <w:proofErr w:type="spellEnd"/>
      <w:r w:rsidRPr="00281A1F">
        <w:rPr>
          <w:rFonts w:ascii="Calibri" w:hAnsi="Calibri"/>
          <w:sz w:val="26"/>
          <w:szCs w:val="26"/>
        </w:rPr>
        <w:t xml:space="preserve"> politico o </w:t>
      </w:r>
      <w:proofErr w:type="spellStart"/>
      <w:r w:rsidRPr="00281A1F">
        <w:rPr>
          <w:rFonts w:ascii="Calibri" w:hAnsi="Calibri"/>
          <w:sz w:val="26"/>
          <w:szCs w:val="26"/>
        </w:rPr>
        <w:t>sindacale</w:t>
      </w:r>
      <w:proofErr w:type="spellEnd"/>
      <w:r w:rsidRPr="00281A1F">
        <w:rPr>
          <w:rFonts w:ascii="Calibri" w:hAnsi="Calibri"/>
          <w:sz w:val="26"/>
          <w:szCs w:val="26"/>
        </w:rPr>
        <w:t xml:space="preserve">, </w:t>
      </w:r>
      <w:proofErr w:type="spellStart"/>
      <w:r w:rsidRPr="00281A1F">
        <w:rPr>
          <w:rFonts w:ascii="Calibri" w:hAnsi="Calibri"/>
          <w:sz w:val="26"/>
          <w:szCs w:val="26"/>
        </w:rPr>
        <w:t>nonché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idonei</w:t>
      </w:r>
      <w:proofErr w:type="spellEnd"/>
      <w:r w:rsidRPr="00281A1F">
        <w:rPr>
          <w:rFonts w:ascii="Calibri" w:hAnsi="Calibri"/>
          <w:sz w:val="26"/>
          <w:szCs w:val="26"/>
        </w:rPr>
        <w:t xml:space="preserve"> a </w:t>
      </w:r>
      <w:proofErr w:type="spellStart"/>
      <w:r w:rsidRPr="00281A1F">
        <w:rPr>
          <w:rFonts w:ascii="Calibri" w:hAnsi="Calibri"/>
          <w:sz w:val="26"/>
          <w:szCs w:val="26"/>
        </w:rPr>
        <w:t>rilevare</w:t>
      </w:r>
      <w:proofErr w:type="spellEnd"/>
      <w:r w:rsidRPr="00281A1F">
        <w:rPr>
          <w:rFonts w:ascii="Calibri" w:hAnsi="Calibri"/>
          <w:sz w:val="26"/>
          <w:szCs w:val="26"/>
        </w:rPr>
        <w:t xml:space="preserve"> lo </w:t>
      </w:r>
      <w:proofErr w:type="spellStart"/>
      <w:r w:rsidRPr="00281A1F">
        <w:rPr>
          <w:rFonts w:ascii="Calibri" w:hAnsi="Calibri"/>
          <w:sz w:val="26"/>
          <w:szCs w:val="26"/>
        </w:rPr>
        <w:t>stato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salute e la vita </w:t>
      </w:r>
      <w:proofErr w:type="spellStart"/>
      <w:r w:rsidRPr="00281A1F">
        <w:rPr>
          <w:rFonts w:ascii="Calibri" w:hAnsi="Calibri"/>
          <w:sz w:val="26"/>
          <w:szCs w:val="26"/>
        </w:rPr>
        <w:t>sessuale</w:t>
      </w:r>
      <w:proofErr w:type="spellEnd"/>
      <w:r w:rsidRPr="00281A1F">
        <w:rPr>
          <w:rFonts w:ascii="Calibri" w:hAnsi="Calibri"/>
          <w:sz w:val="26"/>
          <w:szCs w:val="26"/>
        </w:rPr>
        <w:t xml:space="preserve"> ". I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sanitari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sono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conservati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a </w:t>
      </w:r>
      <w:proofErr w:type="spellStart"/>
      <w:r w:rsidRPr="00281A1F">
        <w:rPr>
          <w:rFonts w:ascii="Calibri" w:hAnsi="Calibri"/>
          <w:sz w:val="26"/>
          <w:szCs w:val="26"/>
        </w:rPr>
        <w:t>cura</w:t>
      </w:r>
      <w:proofErr w:type="spellEnd"/>
      <w:r w:rsidRPr="00281A1F">
        <w:rPr>
          <w:rFonts w:ascii="Calibri" w:hAnsi="Calibri"/>
          <w:sz w:val="26"/>
          <w:szCs w:val="26"/>
        </w:rPr>
        <w:t xml:space="preserve"> del (</w:t>
      </w:r>
      <w:proofErr w:type="spellStart"/>
      <w:r w:rsidRPr="00281A1F">
        <w:rPr>
          <w:rFonts w:ascii="Calibri" w:hAnsi="Calibri"/>
          <w:sz w:val="26"/>
          <w:szCs w:val="26"/>
        </w:rPr>
        <w:t>Presidente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Bonsignori</w:t>
      </w:r>
      <w:proofErr w:type="spellEnd"/>
      <w:r w:rsidRPr="00281A1F">
        <w:rPr>
          <w:rFonts w:ascii="Calibri" w:hAnsi="Calibri"/>
          <w:sz w:val="26"/>
          <w:szCs w:val="26"/>
        </w:rPr>
        <w:t xml:space="preserve"> Andrea)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provvede</w:t>
      </w:r>
      <w:proofErr w:type="spellEnd"/>
      <w:r w:rsidRPr="00281A1F">
        <w:rPr>
          <w:rFonts w:ascii="Calibri" w:hAnsi="Calibri"/>
          <w:sz w:val="26"/>
          <w:szCs w:val="26"/>
        </w:rPr>
        <w:t xml:space="preserve"> in proprio al </w:t>
      </w:r>
      <w:proofErr w:type="spellStart"/>
      <w:r w:rsidRPr="00281A1F">
        <w:rPr>
          <w:rFonts w:ascii="Calibri" w:hAnsi="Calibri"/>
          <w:sz w:val="26"/>
          <w:szCs w:val="26"/>
        </w:rPr>
        <w:t>loro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>.</w:t>
      </w:r>
    </w:p>
    <w:p w14:paraId="2CC20D83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28B63CAA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CONSENSO AL TRATTAMENTO DEI DATI PERSONALI </w:t>
      </w:r>
    </w:p>
    <w:p w14:paraId="6950B577" w14:textId="77777777" w:rsidR="00281A1F" w:rsidRPr="00281A1F" w:rsidRDefault="00281A1F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1F2F479A" w14:textId="77777777" w:rsidR="00E04DC8" w:rsidRDefault="00281A1F" w:rsidP="00E04DC8">
      <w:pPr>
        <w:pStyle w:val="Nessunaspaziatura"/>
        <w:jc w:val="both"/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Letta e </w:t>
      </w:r>
      <w:proofErr w:type="spellStart"/>
      <w:r w:rsidRPr="00281A1F">
        <w:rPr>
          <w:rFonts w:ascii="Calibri" w:hAnsi="Calibri"/>
          <w:sz w:val="26"/>
          <w:szCs w:val="26"/>
        </w:rPr>
        <w:t>compresa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l'informativa</w:t>
      </w:r>
      <w:proofErr w:type="spellEnd"/>
      <w:r w:rsidRPr="00281A1F">
        <w:rPr>
          <w:rFonts w:ascii="Calibri" w:hAnsi="Calibri"/>
          <w:sz w:val="26"/>
          <w:szCs w:val="26"/>
        </w:rPr>
        <w:t xml:space="preserve"> privacy </w:t>
      </w:r>
      <w:proofErr w:type="spellStart"/>
      <w:r w:rsidRPr="00281A1F">
        <w:rPr>
          <w:rFonts w:ascii="Calibri" w:hAnsi="Calibri"/>
          <w:sz w:val="26"/>
          <w:szCs w:val="26"/>
        </w:rPr>
        <w:t>che</w:t>
      </w:r>
      <w:proofErr w:type="spellEnd"/>
      <w:r w:rsidRPr="00281A1F">
        <w:rPr>
          <w:rFonts w:ascii="Calibri" w:hAnsi="Calibri"/>
          <w:sz w:val="26"/>
          <w:szCs w:val="26"/>
        </w:rPr>
        <w:t xml:space="preserve"> precede, per il </w:t>
      </w:r>
      <w:proofErr w:type="spellStart"/>
      <w:r w:rsidRPr="00281A1F">
        <w:rPr>
          <w:rFonts w:ascii="Calibri" w:hAnsi="Calibri"/>
          <w:sz w:val="26"/>
          <w:szCs w:val="26"/>
        </w:rPr>
        <w:t>trattamento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miei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dati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</w:t>
      </w:r>
      <w:proofErr w:type="spellEnd"/>
      <w:r w:rsidRPr="00281A1F">
        <w:rPr>
          <w:rFonts w:ascii="Calibri" w:hAnsi="Calibri"/>
          <w:sz w:val="26"/>
          <w:szCs w:val="26"/>
        </w:rPr>
        <w:t xml:space="preserve"> da </w:t>
      </w:r>
      <w:proofErr w:type="spellStart"/>
      <w:r w:rsidRPr="00281A1F">
        <w:rPr>
          <w:rFonts w:ascii="Calibri" w:hAnsi="Calibri"/>
          <w:sz w:val="26"/>
          <w:szCs w:val="26"/>
        </w:rPr>
        <w:t>parte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dell'A.S.D</w:t>
      </w:r>
      <w:proofErr w:type="spellEnd"/>
      <w:r w:rsidRPr="00281A1F">
        <w:rPr>
          <w:rFonts w:ascii="Calibri" w:hAnsi="Calibri"/>
          <w:sz w:val="26"/>
          <w:szCs w:val="26"/>
        </w:rPr>
        <w:t xml:space="preserve">. GiuCo’97 </w:t>
      </w:r>
    </w:p>
    <w:p w14:paraId="23AE8538" w14:textId="77777777" w:rsidR="00E04DC8" w:rsidRDefault="00E04DC8" w:rsidP="00281A1F">
      <w:pPr>
        <w:pStyle w:val="Nessunaspaziatura"/>
        <w:rPr>
          <w:rFonts w:ascii="Calibri" w:hAnsi="Calibri"/>
          <w:sz w:val="26"/>
          <w:szCs w:val="26"/>
        </w:rPr>
      </w:pPr>
    </w:p>
    <w:p w14:paraId="7CFC08BF" w14:textId="77777777" w:rsidR="00E04DC8" w:rsidRDefault="00281A1F" w:rsidP="00E04DC8">
      <w:pPr>
        <w:pStyle w:val="Nessunaspaziatura"/>
        <w:numPr>
          <w:ilvl w:val="0"/>
          <w:numId w:val="17"/>
        </w:numPr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per </w:t>
      </w:r>
      <w:proofErr w:type="spellStart"/>
      <w:r w:rsidRPr="00281A1F">
        <w:rPr>
          <w:rFonts w:ascii="Calibri" w:hAnsi="Calibri"/>
          <w:sz w:val="26"/>
          <w:szCs w:val="26"/>
        </w:rPr>
        <w:t>attività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marketing </w:t>
      </w:r>
      <w:proofErr w:type="spellStart"/>
      <w:r w:rsidRPr="00281A1F">
        <w:rPr>
          <w:rFonts w:ascii="Calibri" w:hAnsi="Calibri"/>
          <w:sz w:val="26"/>
          <w:szCs w:val="26"/>
        </w:rPr>
        <w:t>attraverso</w:t>
      </w:r>
      <w:proofErr w:type="spellEnd"/>
      <w:r w:rsidRPr="00281A1F">
        <w:rPr>
          <w:rFonts w:ascii="Calibri" w:hAnsi="Calibri"/>
          <w:sz w:val="26"/>
          <w:szCs w:val="26"/>
        </w:rPr>
        <w:t xml:space="preserve"> e-mail, newsletter, </w:t>
      </w:r>
      <w:proofErr w:type="spellStart"/>
      <w:r w:rsidRPr="00281A1F">
        <w:rPr>
          <w:rFonts w:ascii="Calibri" w:hAnsi="Calibri"/>
          <w:sz w:val="26"/>
          <w:szCs w:val="26"/>
        </w:rPr>
        <w:t>sms</w:t>
      </w:r>
      <w:proofErr w:type="spellEnd"/>
      <w:r w:rsidRPr="00281A1F">
        <w:rPr>
          <w:rFonts w:ascii="Calibri" w:hAnsi="Calibri"/>
          <w:sz w:val="26"/>
          <w:szCs w:val="26"/>
        </w:rPr>
        <w:t xml:space="preserve">, MMS e </w:t>
      </w:r>
      <w:proofErr w:type="spellStart"/>
      <w:r w:rsidRPr="00281A1F">
        <w:rPr>
          <w:rFonts w:ascii="Calibri" w:hAnsi="Calibri"/>
          <w:sz w:val="26"/>
          <w:szCs w:val="26"/>
        </w:rPr>
        <w:t>posta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tradizionale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</w:p>
    <w:p w14:paraId="5CE343AD" w14:textId="37DEE10F" w:rsidR="00E04DC8" w:rsidRDefault="00E04DC8" w:rsidP="00E04DC8">
      <w:pPr>
        <w:pStyle w:val="Nessunaspaziatura"/>
        <w:ind w:left="720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□</w:t>
      </w:r>
      <w:r>
        <w:rPr>
          <w:rFonts w:ascii="Calibri" w:hAnsi="Calibri"/>
          <w:sz w:val="26"/>
          <w:szCs w:val="26"/>
        </w:rPr>
        <w:t xml:space="preserve"> </w:t>
      </w:r>
      <w:proofErr w:type="spellStart"/>
      <w:r w:rsidR="00281A1F" w:rsidRPr="00281A1F">
        <w:rPr>
          <w:rFonts w:ascii="Calibri" w:hAnsi="Calibri"/>
          <w:sz w:val="26"/>
          <w:szCs w:val="26"/>
        </w:rPr>
        <w:t>Acconsento</w:t>
      </w:r>
      <w:proofErr w:type="spellEnd"/>
      <w:r w:rsidR="00281A1F" w:rsidRPr="00281A1F">
        <w:rPr>
          <w:rFonts w:ascii="Calibri" w:hAnsi="Calibri"/>
          <w:sz w:val="26"/>
          <w:szCs w:val="26"/>
        </w:rPr>
        <w:t xml:space="preserve"> </w:t>
      </w:r>
    </w:p>
    <w:p w14:paraId="4DAF286B" w14:textId="0687AE1C" w:rsidR="00E04DC8" w:rsidRDefault="00E04DC8" w:rsidP="00E04DC8">
      <w:pPr>
        <w:pStyle w:val="Nessunaspaziatura"/>
        <w:ind w:left="720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□ </w:t>
      </w:r>
      <w:r w:rsidR="00281A1F" w:rsidRPr="00281A1F">
        <w:rPr>
          <w:rFonts w:ascii="Calibri" w:hAnsi="Calibri"/>
          <w:sz w:val="26"/>
          <w:szCs w:val="26"/>
        </w:rPr>
        <w:t xml:space="preserve">Non </w:t>
      </w:r>
      <w:proofErr w:type="spellStart"/>
      <w:r w:rsidR="00281A1F" w:rsidRPr="00281A1F">
        <w:rPr>
          <w:rFonts w:ascii="Calibri" w:hAnsi="Calibri"/>
          <w:sz w:val="26"/>
          <w:szCs w:val="26"/>
        </w:rPr>
        <w:t>acconsento</w:t>
      </w:r>
      <w:proofErr w:type="spellEnd"/>
      <w:r w:rsidR="00281A1F" w:rsidRPr="00281A1F">
        <w:rPr>
          <w:rFonts w:ascii="Calibri" w:hAnsi="Calibri"/>
          <w:sz w:val="26"/>
          <w:szCs w:val="26"/>
        </w:rPr>
        <w:t xml:space="preserve"> </w:t>
      </w:r>
    </w:p>
    <w:p w14:paraId="7FF5D847" w14:textId="77777777" w:rsidR="00E04DC8" w:rsidRDefault="00281A1F" w:rsidP="00E04DC8">
      <w:pPr>
        <w:pStyle w:val="Nessunaspaziatura"/>
        <w:numPr>
          <w:ilvl w:val="0"/>
          <w:numId w:val="17"/>
        </w:numPr>
        <w:rPr>
          <w:rFonts w:ascii="Calibri" w:hAnsi="Calibri"/>
          <w:sz w:val="26"/>
          <w:szCs w:val="26"/>
        </w:rPr>
      </w:pPr>
      <w:r w:rsidRPr="00281A1F">
        <w:rPr>
          <w:rFonts w:ascii="Calibri" w:hAnsi="Calibri"/>
          <w:sz w:val="26"/>
          <w:szCs w:val="26"/>
        </w:rPr>
        <w:t xml:space="preserve">per </w:t>
      </w:r>
      <w:proofErr w:type="spellStart"/>
      <w:r w:rsidRPr="00281A1F">
        <w:rPr>
          <w:rFonts w:ascii="Calibri" w:hAnsi="Calibri"/>
          <w:sz w:val="26"/>
          <w:szCs w:val="26"/>
        </w:rPr>
        <w:t>finalità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profilazione</w:t>
      </w:r>
      <w:proofErr w:type="spellEnd"/>
      <w:r w:rsidRPr="00281A1F">
        <w:rPr>
          <w:rFonts w:ascii="Calibri" w:hAnsi="Calibri"/>
          <w:sz w:val="26"/>
          <w:szCs w:val="26"/>
        </w:rPr>
        <w:t xml:space="preserve"> e </w:t>
      </w:r>
      <w:proofErr w:type="spellStart"/>
      <w:r w:rsidRPr="00281A1F">
        <w:rPr>
          <w:rFonts w:ascii="Calibri" w:hAnsi="Calibri"/>
          <w:sz w:val="26"/>
          <w:szCs w:val="26"/>
        </w:rPr>
        <w:t>invio</w:t>
      </w:r>
      <w:proofErr w:type="spellEnd"/>
      <w:r w:rsidRPr="00281A1F">
        <w:rPr>
          <w:rFonts w:ascii="Calibri" w:hAnsi="Calibri"/>
          <w:sz w:val="26"/>
          <w:szCs w:val="26"/>
        </w:rPr>
        <w:t xml:space="preserve"> di </w:t>
      </w:r>
      <w:proofErr w:type="spellStart"/>
      <w:r w:rsidRPr="00281A1F">
        <w:rPr>
          <w:rFonts w:ascii="Calibri" w:hAnsi="Calibri"/>
          <w:sz w:val="26"/>
          <w:szCs w:val="26"/>
        </w:rPr>
        <w:t>comunicazioni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personalizzate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tramite</w:t>
      </w:r>
      <w:proofErr w:type="spellEnd"/>
      <w:r w:rsidRPr="00281A1F">
        <w:rPr>
          <w:rFonts w:ascii="Calibri" w:hAnsi="Calibri"/>
          <w:sz w:val="26"/>
          <w:szCs w:val="26"/>
        </w:rPr>
        <w:t xml:space="preserve"> e-mail, newsletter, </w:t>
      </w:r>
      <w:proofErr w:type="spellStart"/>
      <w:r w:rsidRPr="00281A1F">
        <w:rPr>
          <w:rFonts w:ascii="Calibri" w:hAnsi="Calibri"/>
          <w:sz w:val="26"/>
          <w:szCs w:val="26"/>
        </w:rPr>
        <w:t>sms</w:t>
      </w:r>
      <w:proofErr w:type="spellEnd"/>
      <w:r w:rsidRPr="00281A1F">
        <w:rPr>
          <w:rFonts w:ascii="Calibri" w:hAnsi="Calibri"/>
          <w:sz w:val="26"/>
          <w:szCs w:val="26"/>
        </w:rPr>
        <w:t xml:space="preserve">, MMS e </w:t>
      </w:r>
      <w:proofErr w:type="spellStart"/>
      <w:r w:rsidRPr="00281A1F">
        <w:rPr>
          <w:rFonts w:ascii="Calibri" w:hAnsi="Calibri"/>
          <w:sz w:val="26"/>
          <w:szCs w:val="26"/>
        </w:rPr>
        <w:t>posta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tradizionale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</w:p>
    <w:p w14:paraId="12ED54AB" w14:textId="1161142D" w:rsidR="00E04DC8" w:rsidRDefault="00E04DC8" w:rsidP="00E04DC8">
      <w:pPr>
        <w:pStyle w:val="Nessunaspaziatura"/>
        <w:ind w:left="720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□ </w:t>
      </w:r>
      <w:proofErr w:type="spellStart"/>
      <w:r w:rsidR="00281A1F" w:rsidRPr="00281A1F">
        <w:rPr>
          <w:rFonts w:ascii="Calibri" w:hAnsi="Calibri"/>
          <w:sz w:val="26"/>
          <w:szCs w:val="26"/>
        </w:rPr>
        <w:t>Acconsento</w:t>
      </w:r>
      <w:proofErr w:type="spellEnd"/>
      <w:r w:rsidR="00281A1F" w:rsidRPr="00281A1F">
        <w:rPr>
          <w:rFonts w:ascii="Calibri" w:hAnsi="Calibri"/>
          <w:sz w:val="26"/>
          <w:szCs w:val="26"/>
        </w:rPr>
        <w:t xml:space="preserve"> </w:t>
      </w:r>
    </w:p>
    <w:p w14:paraId="69E1E18D" w14:textId="130779EB" w:rsidR="00E04DC8" w:rsidRDefault="00E04DC8" w:rsidP="00E04DC8">
      <w:pPr>
        <w:pStyle w:val="Nessunaspaziatura"/>
        <w:ind w:left="720"/>
        <w:rPr>
          <w:rFonts w:ascii="Calibri" w:hAnsi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□ </w:t>
      </w:r>
      <w:r w:rsidR="00281A1F" w:rsidRPr="00281A1F">
        <w:rPr>
          <w:rFonts w:ascii="Calibri" w:hAnsi="Calibri"/>
          <w:sz w:val="26"/>
          <w:szCs w:val="26"/>
        </w:rPr>
        <w:t xml:space="preserve">Non </w:t>
      </w:r>
      <w:proofErr w:type="spellStart"/>
      <w:r w:rsidR="00281A1F" w:rsidRPr="00281A1F">
        <w:rPr>
          <w:rFonts w:ascii="Calibri" w:hAnsi="Calibri"/>
          <w:sz w:val="26"/>
          <w:szCs w:val="26"/>
        </w:rPr>
        <w:t>acconsento</w:t>
      </w:r>
      <w:proofErr w:type="spellEnd"/>
      <w:r w:rsidR="00281A1F" w:rsidRPr="00281A1F">
        <w:rPr>
          <w:rFonts w:ascii="Calibri" w:hAnsi="Calibri"/>
          <w:sz w:val="26"/>
          <w:szCs w:val="26"/>
        </w:rPr>
        <w:t xml:space="preserve"> </w:t>
      </w:r>
    </w:p>
    <w:p w14:paraId="25F2D4C8" w14:textId="77777777" w:rsidR="00E04DC8" w:rsidRDefault="00E04DC8" w:rsidP="00E04DC8">
      <w:pPr>
        <w:pStyle w:val="Nessunaspaziatura"/>
        <w:rPr>
          <w:rFonts w:ascii="Calibri" w:hAnsi="Calibri"/>
          <w:sz w:val="26"/>
          <w:szCs w:val="26"/>
        </w:rPr>
      </w:pPr>
    </w:p>
    <w:p w14:paraId="10351846" w14:textId="77777777" w:rsidR="00E04DC8" w:rsidRDefault="00E04DC8" w:rsidP="00E04DC8">
      <w:pPr>
        <w:pStyle w:val="Nessunaspaziatura"/>
        <w:rPr>
          <w:rFonts w:ascii="Calibri" w:hAnsi="Calibri"/>
          <w:sz w:val="26"/>
          <w:szCs w:val="26"/>
        </w:rPr>
      </w:pPr>
    </w:p>
    <w:p w14:paraId="7C28D5CE" w14:textId="6FD9C3B0" w:rsidR="00545A0B" w:rsidRPr="00281A1F" w:rsidRDefault="00281A1F" w:rsidP="00E04DC8">
      <w:pPr>
        <w:pStyle w:val="Nessunaspaziatura"/>
        <w:rPr>
          <w:rFonts w:ascii="Calibri" w:hAnsi="Calibri"/>
          <w:sz w:val="26"/>
          <w:szCs w:val="26"/>
        </w:rPr>
      </w:pPr>
      <w:proofErr w:type="spellStart"/>
      <w:r w:rsidRPr="00281A1F">
        <w:rPr>
          <w:rFonts w:ascii="Calibri" w:hAnsi="Calibri"/>
          <w:sz w:val="26"/>
          <w:szCs w:val="26"/>
        </w:rPr>
        <w:t>Luogo</w:t>
      </w:r>
      <w:proofErr w:type="spellEnd"/>
      <w:r w:rsidRPr="00281A1F">
        <w:rPr>
          <w:rFonts w:ascii="Calibri" w:hAnsi="Calibri"/>
          <w:sz w:val="26"/>
          <w:szCs w:val="26"/>
        </w:rPr>
        <w:t xml:space="preserve"> e data ____________________ </w:t>
      </w:r>
      <w:proofErr w:type="spellStart"/>
      <w:r w:rsidRPr="00281A1F">
        <w:rPr>
          <w:rFonts w:ascii="Calibri" w:hAnsi="Calibri"/>
          <w:sz w:val="26"/>
          <w:szCs w:val="26"/>
        </w:rPr>
        <w:t>Firma</w:t>
      </w:r>
      <w:proofErr w:type="spellEnd"/>
      <w:r w:rsidRPr="00281A1F">
        <w:rPr>
          <w:rFonts w:ascii="Calibri" w:hAnsi="Calibri"/>
          <w:sz w:val="26"/>
          <w:szCs w:val="26"/>
        </w:rPr>
        <w:t xml:space="preserve"> </w:t>
      </w:r>
      <w:proofErr w:type="spellStart"/>
      <w:r w:rsidRPr="00281A1F">
        <w:rPr>
          <w:rFonts w:ascii="Calibri" w:hAnsi="Calibri"/>
          <w:sz w:val="26"/>
          <w:szCs w:val="26"/>
        </w:rPr>
        <w:t>genitore</w:t>
      </w:r>
      <w:proofErr w:type="spellEnd"/>
      <w:r w:rsidRPr="00281A1F">
        <w:rPr>
          <w:rFonts w:ascii="Calibri" w:hAnsi="Calibri"/>
          <w:sz w:val="26"/>
          <w:szCs w:val="26"/>
        </w:rPr>
        <w:t xml:space="preserve"> ______________________</w:t>
      </w:r>
    </w:p>
    <w:sectPr w:rsidR="00545A0B" w:rsidRPr="00281A1F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E1FC" w14:textId="77777777" w:rsidR="009A4BAF" w:rsidRDefault="009A4BAF" w:rsidP="000E70A8">
      <w:pPr>
        <w:spacing w:after="0" w:line="240" w:lineRule="auto"/>
      </w:pPr>
      <w:r>
        <w:separator/>
      </w:r>
    </w:p>
  </w:endnote>
  <w:endnote w:type="continuationSeparator" w:id="0">
    <w:p w14:paraId="2638C797" w14:textId="77777777" w:rsidR="009A4BAF" w:rsidRDefault="009A4BAF" w:rsidP="000E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FEAE" w14:textId="77777777" w:rsidR="009A4BAF" w:rsidRDefault="009A4BAF" w:rsidP="000E70A8">
      <w:pPr>
        <w:spacing w:after="0" w:line="240" w:lineRule="auto"/>
      </w:pPr>
      <w:r>
        <w:separator/>
      </w:r>
    </w:p>
  </w:footnote>
  <w:footnote w:type="continuationSeparator" w:id="0">
    <w:p w14:paraId="686D8A8F" w14:textId="77777777" w:rsidR="009A4BAF" w:rsidRDefault="009A4BAF" w:rsidP="000E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08B4" w14:textId="7BA3095A" w:rsidR="000E70A8" w:rsidRDefault="000E70A8" w:rsidP="000E70A8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AACB0A" wp14:editId="7D4EE14A">
          <wp:simplePos x="0" y="0"/>
          <wp:positionH relativeFrom="column">
            <wp:posOffset>2110740</wp:posOffset>
          </wp:positionH>
          <wp:positionV relativeFrom="paragraph">
            <wp:posOffset>-144780</wp:posOffset>
          </wp:positionV>
          <wp:extent cx="1264920" cy="12649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uco 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4920" cy="1264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A930BC"/>
    <w:multiLevelType w:val="hybridMultilevel"/>
    <w:tmpl w:val="98D83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800C1"/>
    <w:multiLevelType w:val="hybridMultilevel"/>
    <w:tmpl w:val="0A1E82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2CA5"/>
    <w:multiLevelType w:val="hybridMultilevel"/>
    <w:tmpl w:val="1BD03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A6AD8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559FF"/>
    <w:multiLevelType w:val="hybridMultilevel"/>
    <w:tmpl w:val="91420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340A4"/>
    <w:multiLevelType w:val="hybridMultilevel"/>
    <w:tmpl w:val="14709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364F9"/>
    <w:multiLevelType w:val="hybridMultilevel"/>
    <w:tmpl w:val="F198E4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03EC9"/>
    <w:multiLevelType w:val="hybridMultilevel"/>
    <w:tmpl w:val="A9384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2BFD"/>
    <w:multiLevelType w:val="hybridMultilevel"/>
    <w:tmpl w:val="94C017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9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ECB"/>
    <w:rsid w:val="000E70A8"/>
    <w:rsid w:val="0015074B"/>
    <w:rsid w:val="00281A1F"/>
    <w:rsid w:val="0029639D"/>
    <w:rsid w:val="00326F90"/>
    <w:rsid w:val="00545A0B"/>
    <w:rsid w:val="007A5E1F"/>
    <w:rsid w:val="009A4BAF"/>
    <w:rsid w:val="00A0265E"/>
    <w:rsid w:val="00AA1D8D"/>
    <w:rsid w:val="00B47730"/>
    <w:rsid w:val="00CB0664"/>
    <w:rsid w:val="00E04D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AB8ED"/>
  <w14:defaultImageDpi w14:val="300"/>
  <w15:docId w15:val="{741239F1-8FEA-4485-B4F6-4BA7D32B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A02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81A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1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torino@giuco97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1999</Words>
  <Characters>11398</Characters>
  <Application>Microsoft Office Word</Application>
  <DocSecurity>0</DocSecurity>
  <Lines>94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G</cp:lastModifiedBy>
  <cp:revision>3</cp:revision>
  <dcterms:created xsi:type="dcterms:W3CDTF">2025-06-18T18:20:00Z</dcterms:created>
  <dcterms:modified xsi:type="dcterms:W3CDTF">2025-07-01T22:51:00Z</dcterms:modified>
  <cp:category/>
</cp:coreProperties>
</file>